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613C44" w14:textId="77777777" w:rsidR="00142F5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Oracle 12c</w:t>
      </w:r>
    </w:p>
    <w:p w14:paraId="5B51C276" w14:textId="77777777" w:rsidR="00142F5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-</w:t>
      </w:r>
    </w:p>
    <w:p w14:paraId="6A9E06D3" w14:textId="77777777" w:rsidR="00142F5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Performance Tuning Applicativo</w:t>
      </w:r>
    </w:p>
    <w:p w14:paraId="4B78C450" w14:textId="77777777" w:rsidR="00142F5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e Tuning dell’SQL</w:t>
      </w:r>
    </w:p>
    <w:p w14:paraId="73100DF9" w14:textId="77777777" w:rsidR="00142F52" w:rsidRDefault="00142F52">
      <w:pPr>
        <w:rPr>
          <w:b/>
          <w:sz w:val="56"/>
          <w:szCs w:val="56"/>
        </w:rPr>
      </w:pPr>
    </w:p>
    <w:p w14:paraId="49F4EC4A" w14:textId="77777777" w:rsidR="00142F52" w:rsidRDefault="00142F52">
      <w:pPr>
        <w:rPr>
          <w:b/>
          <w:sz w:val="56"/>
          <w:szCs w:val="56"/>
        </w:rPr>
      </w:pPr>
    </w:p>
    <w:p w14:paraId="54199CD6" w14:textId="77777777" w:rsidR="00142F52" w:rsidRDefault="00142F52"/>
    <w:p w14:paraId="75A2A24B" w14:textId="77777777" w:rsidR="00142F52" w:rsidRDefault="00142F52"/>
    <w:p w14:paraId="7B390E4E" w14:textId="77777777" w:rsidR="00142F52" w:rsidRDefault="00142F52"/>
    <w:p w14:paraId="56E6B84D" w14:textId="77777777" w:rsidR="00142F52" w:rsidRDefault="00142F52"/>
    <w:p w14:paraId="6C394673" w14:textId="77777777" w:rsidR="00142F52" w:rsidRDefault="00142F52"/>
    <w:p w14:paraId="6C5099DE" w14:textId="77777777" w:rsidR="00142F52" w:rsidRDefault="00142F52"/>
    <w:p w14:paraId="6B2BCFA8" w14:textId="77777777" w:rsidR="00142F52" w:rsidRDefault="00142F52"/>
    <w:p w14:paraId="0ACA6389" w14:textId="77777777" w:rsidR="00142F52" w:rsidRDefault="00142F52"/>
    <w:p w14:paraId="115929DB" w14:textId="77777777" w:rsidR="00142F52" w:rsidRDefault="00142F52"/>
    <w:p w14:paraId="24A77B0C" w14:textId="77777777" w:rsidR="00142F52" w:rsidRDefault="00142F52">
      <w:pPr>
        <w:pStyle w:val="TOC1"/>
      </w:pPr>
    </w:p>
    <w:p w14:paraId="48282F96" w14:textId="77777777" w:rsidR="00142F52" w:rsidRDefault="00142F52"/>
    <w:p w14:paraId="48B6581F" w14:textId="77777777" w:rsidR="00142F52" w:rsidRDefault="00142F52"/>
    <w:p w14:paraId="165F73CF" w14:textId="77777777" w:rsidR="00142F52" w:rsidRDefault="00142F52"/>
    <w:p w14:paraId="66EA77CE" w14:textId="77777777" w:rsidR="00142F52" w:rsidRDefault="00142F52"/>
    <w:p w14:paraId="4C030F19" w14:textId="77777777" w:rsidR="00142F52" w:rsidRDefault="00142F52"/>
    <w:p w14:paraId="2C671630" w14:textId="77777777" w:rsidR="00142F52" w:rsidRDefault="00142F52"/>
    <w:p w14:paraId="09CAFCB1" w14:textId="77777777" w:rsidR="00142F52" w:rsidRDefault="00142F52"/>
    <w:p w14:paraId="4B4CD031" w14:textId="77777777" w:rsidR="00142F52" w:rsidRDefault="00142F52"/>
    <w:p w14:paraId="5CDBC2FD" w14:textId="77777777" w:rsidR="00142F52" w:rsidRDefault="00142F52"/>
    <w:p w14:paraId="75D43FEB" w14:textId="77777777" w:rsidR="00142F52" w:rsidRDefault="00142F52"/>
    <w:p w14:paraId="6AA51CAB" w14:textId="77777777" w:rsidR="00142F52" w:rsidRDefault="00142F52"/>
    <w:p w14:paraId="5B49C787" w14:textId="77777777" w:rsidR="00142F52" w:rsidRDefault="00142F52"/>
    <w:p w14:paraId="3878661A" w14:textId="77777777" w:rsidR="00142F52" w:rsidRDefault="00142F52"/>
    <w:p w14:paraId="7DF1C809" w14:textId="77777777" w:rsidR="00142F52" w:rsidRDefault="00142F52"/>
    <w:p w14:paraId="3F94043F" w14:textId="77777777" w:rsidR="00142F52" w:rsidRDefault="00142F52"/>
    <w:p w14:paraId="2C73ABD8" w14:textId="77777777" w:rsidR="00142F52" w:rsidRDefault="00142F52"/>
    <w:p w14:paraId="6C9457D4" w14:textId="77777777" w:rsidR="00142F52" w:rsidRDefault="00142F52"/>
    <w:p w14:paraId="11FA6278" w14:textId="77777777" w:rsidR="00142F52" w:rsidRDefault="00142F52"/>
    <w:p w14:paraId="4DA05236" w14:textId="77777777" w:rsidR="00142F52" w:rsidRDefault="00142F52"/>
    <w:p w14:paraId="1A7EB970" w14:textId="77777777" w:rsidR="00142F52" w:rsidRDefault="00142F52"/>
    <w:p w14:paraId="0A9CACAC" w14:textId="77777777" w:rsidR="00142F52" w:rsidRDefault="00142F52"/>
    <w:p w14:paraId="3798F1B1" w14:textId="77777777" w:rsidR="00142F52" w:rsidRDefault="00142F52"/>
    <w:p w14:paraId="017CD76A" w14:textId="77777777" w:rsidR="00142F52" w:rsidRDefault="00142F52"/>
    <w:p w14:paraId="2D60B542" w14:textId="77777777" w:rsidR="00142F52" w:rsidRDefault="00142F52"/>
    <w:p w14:paraId="72165DD8" w14:textId="77777777" w:rsidR="00142F52" w:rsidRDefault="00142F52"/>
    <w:p w14:paraId="5F1B2E00" w14:textId="77777777" w:rsidR="00142F52" w:rsidRDefault="00142F52">
      <w:pPr>
        <w:rPr>
          <w:sz w:val="18"/>
          <w:szCs w:val="18"/>
        </w:rPr>
      </w:pPr>
    </w:p>
    <w:p w14:paraId="469627AD" w14:textId="77777777" w:rsidR="00E53CB9" w:rsidRDefault="00E53CB9" w:rsidP="00E53CB9">
      <w:pPr>
        <w:rPr>
          <w:sz w:val="18"/>
          <w:szCs w:val="18"/>
        </w:rPr>
      </w:pPr>
      <w:r>
        <w:rPr>
          <w:sz w:val="18"/>
          <w:szCs w:val="18"/>
        </w:rPr>
        <w:t>Distribuito tramite il sito www.manualioracle.it</w:t>
      </w:r>
    </w:p>
    <w:p w14:paraId="097CF0F1" w14:textId="77777777" w:rsidR="00E53CB9" w:rsidRDefault="00E53CB9" w:rsidP="00E53CB9">
      <w:pPr>
        <w:rPr>
          <w:sz w:val="18"/>
          <w:szCs w:val="18"/>
        </w:rPr>
      </w:pPr>
      <w:r>
        <w:rPr>
          <w:sz w:val="18"/>
          <w:szCs w:val="18"/>
        </w:rPr>
        <w:t>Copyright © 2022 Assi Loris</w:t>
      </w:r>
    </w:p>
    <w:p w14:paraId="1933FFE8" w14:textId="77777777" w:rsidR="00E53CB9" w:rsidRDefault="00E53CB9" w:rsidP="00E53CB9">
      <w:pPr>
        <w:rPr>
          <w:sz w:val="18"/>
          <w:szCs w:val="18"/>
        </w:rPr>
      </w:pPr>
      <w:r>
        <w:rPr>
          <w:sz w:val="18"/>
          <w:szCs w:val="18"/>
        </w:rPr>
        <w:t>Qualsiasi abuso sarà perseguito e punito secondo i termini di legge.</w:t>
      </w:r>
    </w:p>
    <w:p w14:paraId="7AED1D27" w14:textId="77777777" w:rsidR="00E53CB9" w:rsidRDefault="00E53CB9" w:rsidP="00E53CB9">
      <w:pPr>
        <w:rPr>
          <w:sz w:val="18"/>
          <w:szCs w:val="18"/>
        </w:rPr>
      </w:pPr>
      <w:r>
        <w:rPr>
          <w:sz w:val="18"/>
          <w:szCs w:val="18"/>
        </w:rPr>
        <w:t>Version: 2.0</w:t>
      </w:r>
    </w:p>
    <w:p w14:paraId="75845202" w14:textId="77777777" w:rsidR="00E53CB9" w:rsidRDefault="00E53CB9" w:rsidP="00E53CB9">
      <w:pPr>
        <w:rPr>
          <w:sz w:val="18"/>
          <w:szCs w:val="18"/>
        </w:rPr>
      </w:pPr>
    </w:p>
    <w:p w14:paraId="704B05D8" w14:textId="77777777" w:rsidR="00E53CB9" w:rsidRDefault="00E53CB9" w:rsidP="00E53CB9">
      <w:pPr>
        <w:rPr>
          <w:sz w:val="18"/>
          <w:szCs w:val="18"/>
        </w:rPr>
      </w:pPr>
      <w:r>
        <w:rPr>
          <w:sz w:val="18"/>
          <w:szCs w:val="18"/>
        </w:rPr>
        <w:t>Alcuni termini usati sono trademarks registrati dei rispettivi proprietari.</w:t>
      </w:r>
    </w:p>
    <w:p w14:paraId="092C17B3" w14:textId="77777777" w:rsidR="00E53CB9" w:rsidRDefault="00E53CB9" w:rsidP="00E53CB9">
      <w:r>
        <w:br w:type="page"/>
      </w:r>
    </w:p>
    <w:p w14:paraId="7B95D49D" w14:textId="77777777" w:rsidR="00E53CB9" w:rsidRDefault="00E53CB9" w:rsidP="00E53CB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Sommario</w:t>
      </w:r>
    </w:p>
    <w:p w14:paraId="3E0A79C8" w14:textId="77777777" w:rsidR="00E53CB9" w:rsidRDefault="00E53CB9" w:rsidP="00E53CB9">
      <w:pPr>
        <w:pStyle w:val="Sommario21"/>
        <w:ind w:left="0"/>
        <w:rPr>
          <w:b w:val="0"/>
          <w:sz w:val="28"/>
          <w:szCs w:val="28"/>
        </w:rPr>
      </w:pPr>
    </w:p>
    <w:p w14:paraId="32EEB31E" w14:textId="77777777" w:rsidR="00E53CB9" w:rsidRDefault="00E53CB9" w:rsidP="00E53CB9">
      <w:pPr>
        <w:pStyle w:val="TOC2"/>
        <w:tabs>
          <w:tab w:val="clear" w:pos="9356"/>
          <w:tab w:val="right" w:leader="dot" w:pos="9378"/>
        </w:tabs>
        <w:rPr>
          <w:rFonts w:eastAsiaTheme="minorEastAsia" w:cstheme="minorBidi"/>
          <w:b w:val="0"/>
          <w:bCs/>
          <w:noProof/>
          <w:kern w:val="2"/>
          <w:sz w:val="22"/>
          <w:szCs w:val="22"/>
          <w14:ligatures w14:val="standardContextual"/>
        </w:rPr>
      </w:pPr>
      <w:r>
        <w:rPr>
          <w:rFonts w:asciiTheme="minorHAnsi" w:hAnsiTheme="minorHAnsi"/>
          <w:bCs/>
        </w:rPr>
        <w:fldChar w:fldCharType="begin"/>
      </w:r>
      <w:r>
        <w:instrText xml:space="preserve"> TOC \o "1-3" \h \z \u </w:instrText>
      </w:r>
      <w:r>
        <w:rPr>
          <w:rFonts w:asciiTheme="minorHAnsi" w:hAnsiTheme="minorHAnsi"/>
          <w:bCs/>
        </w:rPr>
        <w:fldChar w:fldCharType="separate"/>
      </w:r>
      <w:hyperlink w:anchor="_Toc142056992" w:history="1">
        <w:r w:rsidRPr="00516D8B">
          <w:rPr>
            <w:rStyle w:val="Hyperlink"/>
            <w:noProof/>
          </w:rPr>
          <w:t>Introduzione al Manuale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_Toc142056992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A5A47FD" w14:textId="77777777" w:rsidR="00E53CB9" w:rsidRDefault="00E53CB9" w:rsidP="00E53CB9">
      <w:pPr>
        <w:pStyle w:val="TOC2"/>
        <w:tabs>
          <w:tab w:val="clear" w:pos="9356"/>
          <w:tab w:val="left" w:pos="800"/>
          <w:tab w:val="right" w:leader="dot" w:pos="9378"/>
        </w:tabs>
        <w:rPr>
          <w:rFonts w:eastAsiaTheme="minorEastAsia" w:cstheme="minorBidi"/>
          <w:b w:val="0"/>
          <w:bCs/>
          <w:noProof/>
          <w:kern w:val="2"/>
          <w:sz w:val="22"/>
          <w:szCs w:val="22"/>
          <w14:ligatures w14:val="standardContextual"/>
        </w:rPr>
      </w:pPr>
      <w:hyperlink w:anchor="_Toc142056993" w:history="1">
        <w:r w:rsidRPr="00516D8B">
          <w:rPr>
            <w:rStyle w:val="Hyperlink"/>
            <w:noProof/>
          </w:rPr>
          <w:t>Cap 1 -</w:t>
        </w:r>
        <w:r>
          <w:rPr>
            <w:rFonts w:eastAsiaTheme="minorEastAsia" w:cstheme="minorBidi"/>
            <w:b w:val="0"/>
            <w:noProof/>
            <w:kern w:val="2"/>
            <w:sz w:val="22"/>
            <w:szCs w:val="22"/>
            <w14:ligatures w14:val="standardContextual"/>
          </w:rPr>
          <w:tab/>
        </w:r>
        <w:r w:rsidRPr="00516D8B">
          <w:rPr>
            <w:rStyle w:val="Hyperlink"/>
            <w:noProof/>
          </w:rPr>
          <w:t>Oracle db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_Toc142056993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4887054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6994" w:history="1">
        <w:r w:rsidRPr="00516D8B">
          <w:rPr>
            <w:rStyle w:val="Hyperlink"/>
            <w:noProof/>
          </w:rPr>
          <w:t>1.1 – Review dell’Architettura Oracle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_Toc142056994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14A21EE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6995" w:history="1">
        <w:r w:rsidRPr="00516D8B">
          <w:rPr>
            <w:rStyle w:val="Hyperlink"/>
            <w:noProof/>
          </w:rPr>
          <w:t>1.2 – Strutture di memoria Oracle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_Toc142056995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4047204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6996" w:history="1">
        <w:r w:rsidRPr="00516D8B">
          <w:rPr>
            <w:rStyle w:val="Hyperlink"/>
            <w:noProof/>
          </w:rPr>
          <w:t>1.3 – Approccio DTAP nei database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_Toc142056996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996D307" w14:textId="77777777" w:rsidR="00E53CB9" w:rsidRDefault="00E53CB9" w:rsidP="00E53CB9">
      <w:pPr>
        <w:pStyle w:val="TOC2"/>
        <w:tabs>
          <w:tab w:val="clear" w:pos="9356"/>
          <w:tab w:val="left" w:pos="800"/>
          <w:tab w:val="right" w:leader="dot" w:pos="9378"/>
        </w:tabs>
        <w:rPr>
          <w:rFonts w:eastAsiaTheme="minorEastAsia" w:cstheme="minorBidi"/>
          <w:b w:val="0"/>
          <w:bCs/>
          <w:noProof/>
          <w:kern w:val="2"/>
          <w:sz w:val="22"/>
          <w:szCs w:val="22"/>
          <w14:ligatures w14:val="standardContextual"/>
        </w:rPr>
      </w:pPr>
      <w:hyperlink w:anchor="_Toc142056997" w:history="1">
        <w:r w:rsidRPr="00516D8B">
          <w:rPr>
            <w:rStyle w:val="Hyperlink"/>
            <w:noProof/>
          </w:rPr>
          <w:t>Cap 2 -</w:t>
        </w:r>
        <w:r>
          <w:rPr>
            <w:rFonts w:eastAsiaTheme="minorEastAsia" w:cstheme="minorBidi"/>
            <w:b w:val="0"/>
            <w:noProof/>
            <w:kern w:val="2"/>
            <w:sz w:val="22"/>
            <w:szCs w:val="22"/>
            <w14:ligatures w14:val="standardContextual"/>
          </w:rPr>
          <w:tab/>
        </w:r>
        <w:r w:rsidRPr="00516D8B">
          <w:rPr>
            <w:rStyle w:val="Hyperlink"/>
            <w:noProof/>
          </w:rPr>
          <w:t>Introduzione al Performance Tuning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_Toc142056997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A2A89A3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6998" w:history="1">
        <w:r w:rsidRPr="00516D8B">
          <w:rPr>
            <w:rStyle w:val="Hyperlink"/>
            <w:noProof/>
          </w:rPr>
          <w:t>2.1 – Primi Concetti riguardo al Tuning Oracle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_Toc142056998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CEF00BE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6999" w:history="1">
        <w:r w:rsidRPr="00516D8B">
          <w:rPr>
            <w:rStyle w:val="Hyperlink"/>
            <w:noProof/>
          </w:rPr>
          <w:t>2.2 – DWH, OLAP, OLTP e concetti di Normalizzazione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_Toc142056999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7FC3A49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00" w:history="1">
        <w:r w:rsidRPr="00516D8B">
          <w:rPr>
            <w:rStyle w:val="Hyperlink"/>
            <w:noProof/>
          </w:rPr>
          <w:t>2.3 – Ulteriori dettagli sui Data Warehouse (DWH)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254E461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01" w:history="1">
        <w:r w:rsidRPr="00516D8B">
          <w:rPr>
            <w:rStyle w:val="Hyperlink"/>
            <w:noProof/>
          </w:rPr>
          <w:t>2.4 – Performance Tuning Views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DCA1941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02" w:history="1">
        <w:r w:rsidRPr="00516D8B">
          <w:rPr>
            <w:rStyle w:val="Hyperlink"/>
            <w:noProof/>
          </w:rPr>
          <w:t>2.5 – Parent and Child cursors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D37BF69" w14:textId="77777777" w:rsidR="00E53CB9" w:rsidRDefault="00E53CB9" w:rsidP="00E53CB9">
      <w:pPr>
        <w:pStyle w:val="TOC2"/>
        <w:tabs>
          <w:tab w:val="clear" w:pos="9356"/>
          <w:tab w:val="left" w:pos="800"/>
          <w:tab w:val="right" w:leader="dot" w:pos="9378"/>
        </w:tabs>
        <w:rPr>
          <w:rFonts w:eastAsiaTheme="minorEastAsia" w:cstheme="minorBidi"/>
          <w:b w:val="0"/>
          <w:bCs/>
          <w:noProof/>
          <w:kern w:val="2"/>
          <w:sz w:val="22"/>
          <w:szCs w:val="22"/>
          <w14:ligatures w14:val="standardContextual"/>
        </w:rPr>
      </w:pPr>
      <w:hyperlink w:anchor="_Toc142057003" w:history="1">
        <w:r w:rsidRPr="00516D8B">
          <w:rPr>
            <w:rStyle w:val="Hyperlink"/>
            <w:noProof/>
          </w:rPr>
          <w:t>Cap 3 -</w:t>
        </w:r>
        <w:r>
          <w:rPr>
            <w:rFonts w:eastAsiaTheme="minorEastAsia" w:cstheme="minorBidi"/>
            <w:b w:val="0"/>
            <w:noProof/>
            <w:kern w:val="2"/>
            <w:sz w:val="22"/>
            <w:szCs w:val="22"/>
            <w14:ligatures w14:val="standardContextual"/>
          </w:rPr>
          <w:tab/>
        </w:r>
        <w:r w:rsidRPr="00516D8B">
          <w:rPr>
            <w:rStyle w:val="Hyperlink"/>
            <w:noProof/>
          </w:rPr>
          <w:t>Introduzione all’ SQL Tuning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EB6EF17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04" w:history="1">
        <w:r w:rsidRPr="00516D8B">
          <w:rPr>
            <w:rStyle w:val="Hyperlink"/>
            <w:noProof/>
          </w:rPr>
          <w:t>3.1 – Introduzione all’Explain 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7AFF3E49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05" w:history="1">
        <w:r w:rsidRPr="00516D8B">
          <w:rPr>
            <w:rStyle w:val="Hyperlink"/>
            <w:noProof/>
          </w:rPr>
          <w:t>3.2 – Il package DBMS_XPLAN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2D057D51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06" w:history="1">
        <w:r w:rsidRPr="00516D8B">
          <w:rPr>
            <w:rStyle w:val="Hyperlink"/>
            <w:noProof/>
          </w:rPr>
          <w:t>3.3 – Il TKPROF : Introduzione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46A55D93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07" w:history="1">
        <w:r w:rsidRPr="00516D8B">
          <w:rPr>
            <w:rStyle w:val="Hyperlink"/>
            <w:noProof/>
          </w:rPr>
          <w:t>3.4 – Esempi di uso del TKPROF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51039F60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08" w:history="1">
        <w:r w:rsidRPr="00516D8B">
          <w:rPr>
            <w:rStyle w:val="Hyperlink"/>
            <w:noProof/>
          </w:rPr>
          <w:t>3.5 – L’Autotrace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130610F3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09" w:history="1">
        <w:r w:rsidRPr="00516D8B">
          <w:rPr>
            <w:rStyle w:val="Hyperlink"/>
            <w:noProof/>
          </w:rPr>
          <w:t>3.6 – Gli Hints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6AC50368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10" w:history="1">
        <w:r w:rsidRPr="00516D8B">
          <w:rPr>
            <w:rStyle w:val="Hyperlink"/>
            <w:noProof/>
          </w:rPr>
          <w:t>3.7 – Esempi di uso degli Hints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23209169" w14:textId="77777777" w:rsidR="00E53CB9" w:rsidRDefault="00E53CB9" w:rsidP="00E53CB9">
      <w:pPr>
        <w:pStyle w:val="TOC2"/>
        <w:tabs>
          <w:tab w:val="clear" w:pos="9356"/>
          <w:tab w:val="left" w:pos="800"/>
          <w:tab w:val="right" w:leader="dot" w:pos="9378"/>
        </w:tabs>
        <w:rPr>
          <w:rFonts w:eastAsiaTheme="minorEastAsia" w:cstheme="minorBidi"/>
          <w:b w:val="0"/>
          <w:bCs/>
          <w:noProof/>
          <w:kern w:val="2"/>
          <w:sz w:val="22"/>
          <w:szCs w:val="22"/>
          <w14:ligatures w14:val="standardContextual"/>
        </w:rPr>
      </w:pPr>
      <w:hyperlink w:anchor="_Toc142057011" w:history="1">
        <w:r w:rsidRPr="00516D8B">
          <w:rPr>
            <w:rStyle w:val="Hyperlink"/>
            <w:noProof/>
          </w:rPr>
          <w:t>Cap 4 -</w:t>
        </w:r>
        <w:r>
          <w:rPr>
            <w:rFonts w:eastAsiaTheme="minorEastAsia" w:cstheme="minorBidi"/>
            <w:b w:val="0"/>
            <w:noProof/>
            <w:kern w:val="2"/>
            <w:sz w:val="22"/>
            <w:szCs w:val="22"/>
            <w14:ligatures w14:val="standardContextual"/>
          </w:rPr>
          <w:tab/>
        </w:r>
        <w:r w:rsidRPr="00516D8B">
          <w:rPr>
            <w:rStyle w:val="Hyperlink"/>
            <w:noProof/>
          </w:rPr>
          <w:t>Il Query Optimizer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337740E3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12" w:history="1">
        <w:r w:rsidRPr="00516D8B">
          <w:rPr>
            <w:rStyle w:val="Hyperlink"/>
            <w:noProof/>
          </w:rPr>
          <w:t>4.1 – Optimizer  e  Optimizer Operations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010112D8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13" w:history="1">
        <w:r w:rsidRPr="00516D8B">
          <w:rPr>
            <w:rStyle w:val="Hyperlink"/>
            <w:noProof/>
          </w:rPr>
          <w:t>4.2 – Componenti dell’Ottimizzatore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213C9BCC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14" w:history="1">
        <w:r w:rsidRPr="00516D8B">
          <w:rPr>
            <w:rStyle w:val="Hyperlink"/>
            <w:noProof/>
          </w:rPr>
          <w:t>4.3 – Optimizer Goal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2D31A4D9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15" w:history="1">
        <w:r w:rsidRPr="00516D8B">
          <w:rPr>
            <w:rStyle w:val="Hyperlink"/>
            <w:noProof/>
          </w:rPr>
          <w:t>4.4 – Il flusso di Esecuzione di un SQL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648DDF9A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16" w:history="1">
        <w:r w:rsidRPr="00516D8B">
          <w:rPr>
            <w:rStyle w:val="Hyperlink"/>
            <w:noProof/>
          </w:rPr>
          <w:t>4.5 – Hard Parse e Soft Parse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31C7F312" w14:textId="77777777" w:rsidR="00E53CB9" w:rsidRDefault="00E53CB9" w:rsidP="00E53CB9">
      <w:pPr>
        <w:pStyle w:val="TOC2"/>
        <w:tabs>
          <w:tab w:val="clear" w:pos="9356"/>
          <w:tab w:val="left" w:pos="800"/>
          <w:tab w:val="right" w:leader="dot" w:pos="9378"/>
        </w:tabs>
        <w:rPr>
          <w:rFonts w:eastAsiaTheme="minorEastAsia" w:cstheme="minorBidi"/>
          <w:b w:val="0"/>
          <w:bCs/>
          <w:noProof/>
          <w:kern w:val="2"/>
          <w:sz w:val="22"/>
          <w:szCs w:val="22"/>
          <w14:ligatures w14:val="standardContextual"/>
        </w:rPr>
      </w:pPr>
      <w:hyperlink w:anchor="_Toc142057017" w:history="1">
        <w:r w:rsidRPr="00516D8B">
          <w:rPr>
            <w:rStyle w:val="Hyperlink"/>
            <w:noProof/>
          </w:rPr>
          <w:t>Cap 5 -</w:t>
        </w:r>
        <w:r>
          <w:rPr>
            <w:rFonts w:eastAsiaTheme="minorEastAsia" w:cstheme="minorBidi"/>
            <w:b w:val="0"/>
            <w:noProof/>
            <w:kern w:val="2"/>
            <w:sz w:val="22"/>
            <w:szCs w:val="22"/>
            <w14:ligatures w14:val="standardContextual"/>
          </w:rPr>
          <w:tab/>
        </w:r>
        <w:r w:rsidRPr="00516D8B">
          <w:rPr>
            <w:rStyle w:val="Hyperlink"/>
            <w:noProof/>
          </w:rPr>
          <w:t>Raccolta Statistiche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5EC4CCB5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18" w:history="1">
        <w:r w:rsidRPr="00516D8B">
          <w:rPr>
            <w:rStyle w:val="Hyperlink"/>
            <w:noProof/>
          </w:rPr>
          <w:t>5.1 – Optimizer Statistics e initialization parameter OPTIMIZER_DYNAMIC_SAMPLING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3EEE2D6C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19" w:history="1">
        <w:r w:rsidRPr="00516D8B">
          <w:rPr>
            <w:rStyle w:val="Hyperlink"/>
            <w:noProof/>
          </w:rPr>
          <w:t>5.2 – Gli istogrammi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525150C4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20" w:history="1">
        <w:r w:rsidRPr="00516D8B">
          <w:rPr>
            <w:rStyle w:val="Hyperlink"/>
            <w:noProof/>
          </w:rPr>
          <w:t>5.3 – DBMS_STATS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14944274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21" w:history="1">
        <w:r w:rsidRPr="00516D8B">
          <w:rPr>
            <w:rStyle w:val="Hyperlink"/>
            <w:noProof/>
          </w:rPr>
          <w:t>5.4 – Vedere le statistiche di Tabelle e Indici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16C6080D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22" w:history="1">
        <w:r w:rsidRPr="00516D8B">
          <w:rPr>
            <w:rStyle w:val="Hyperlink"/>
            <w:noProof/>
          </w:rPr>
          <w:t>5.5 – Stale statistics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462F9F22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23" w:history="1">
        <w:r w:rsidRPr="00516D8B">
          <w:rPr>
            <w:rStyle w:val="Hyperlink"/>
            <w:noProof/>
          </w:rPr>
          <w:t>5.6 – Altre features sulla Raccolta delle Statistiche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2BF8AEF9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24" w:history="1">
        <w:r w:rsidRPr="00516D8B">
          <w:rPr>
            <w:rStyle w:val="Hyperlink"/>
            <w:noProof/>
            <w:lang w:val="fr-FR"/>
          </w:rPr>
          <w:t>5.7 – Incremental Statistics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7E5D5534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25" w:history="1">
        <w:r w:rsidRPr="00516D8B">
          <w:rPr>
            <w:rStyle w:val="Hyperlink"/>
            <w:noProof/>
            <w:lang w:val="fr-FR"/>
          </w:rPr>
          <w:t>5.8 – STALE_PERCENT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5D9AA86C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26" w:history="1">
        <w:r w:rsidRPr="00516D8B">
          <w:rPr>
            <w:rStyle w:val="Hyperlink"/>
            <w:noProof/>
            <w:lang w:val="fr-FR"/>
          </w:rPr>
          <w:t>5.9 – ESTIMATE_PERCENT e AUTO_SAMPLE_SIZE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113C0CE1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27" w:history="1">
        <w:r w:rsidRPr="00516D8B">
          <w:rPr>
            <w:rStyle w:val="Hyperlink"/>
            <w:noProof/>
            <w:lang w:val="fr-FR"/>
          </w:rPr>
          <w:t>5.10 – Pending Statistics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47C6DED1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28" w:history="1">
        <w:r w:rsidRPr="00516D8B">
          <w:rPr>
            <w:rStyle w:val="Hyperlink"/>
            <w:noProof/>
          </w:rPr>
          <w:t>5.11 – Multicolumn Statistics in Oracle 11g e in Oracle 12c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335ED1EA" w14:textId="77777777" w:rsidR="00E53CB9" w:rsidRDefault="00E53CB9" w:rsidP="00E53CB9">
      <w:pPr>
        <w:pStyle w:val="TOC2"/>
        <w:tabs>
          <w:tab w:val="clear" w:pos="9356"/>
          <w:tab w:val="left" w:pos="800"/>
          <w:tab w:val="right" w:leader="dot" w:pos="9378"/>
        </w:tabs>
        <w:rPr>
          <w:rFonts w:eastAsiaTheme="minorEastAsia" w:cstheme="minorBidi"/>
          <w:b w:val="0"/>
          <w:bCs/>
          <w:noProof/>
          <w:kern w:val="2"/>
          <w:sz w:val="22"/>
          <w:szCs w:val="22"/>
          <w14:ligatures w14:val="standardContextual"/>
        </w:rPr>
      </w:pPr>
      <w:hyperlink w:anchor="_Toc142057029" w:history="1">
        <w:r w:rsidRPr="00516D8B">
          <w:rPr>
            <w:rStyle w:val="Hyperlink"/>
            <w:noProof/>
          </w:rPr>
          <w:t>Cap 6 -</w:t>
        </w:r>
        <w:r>
          <w:rPr>
            <w:rFonts w:eastAsiaTheme="minorEastAsia" w:cstheme="minorBidi"/>
            <w:b w:val="0"/>
            <w:noProof/>
            <w:kern w:val="2"/>
            <w:sz w:val="22"/>
            <w:szCs w:val="22"/>
            <w14:ligatures w14:val="standardContextual"/>
          </w:rPr>
          <w:tab/>
        </w:r>
        <w:r w:rsidRPr="00516D8B">
          <w:rPr>
            <w:rStyle w:val="Hyperlink"/>
            <w:noProof/>
          </w:rPr>
          <w:t>SQL Tuning : Come interpretare i Piani di Accesso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57A7DD9D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30" w:history="1">
        <w:r w:rsidRPr="00516D8B">
          <w:rPr>
            <w:rStyle w:val="Hyperlink"/>
            <w:noProof/>
          </w:rPr>
          <w:t>6.1 – Literal e Bind Variable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5DEDC78B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31" w:history="1">
        <w:r w:rsidRPr="00516D8B">
          <w:rPr>
            <w:rStyle w:val="Hyperlink"/>
            <w:noProof/>
          </w:rPr>
          <w:t>6.2 – Initialization parameter CURSOR_SHARING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060D14D6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32" w:history="1">
        <w:r w:rsidRPr="00516D8B">
          <w:rPr>
            <w:rStyle w:val="Hyperlink"/>
            <w:noProof/>
            <w:lang w:val="fr-FR"/>
          </w:rPr>
          <w:t>6.3 – Adaptive Cursor Sharing (ACS)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3EE51A74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33" w:history="1">
        <w:r w:rsidRPr="00516D8B">
          <w:rPr>
            <w:rStyle w:val="Hyperlink"/>
            <w:noProof/>
          </w:rPr>
          <w:t>6.4 – Piano di accesso di queries su una tabella non partizionata (senza WHERE condition)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76349D45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34" w:history="1">
        <w:r w:rsidRPr="00516D8B">
          <w:rPr>
            <w:rStyle w:val="Hyperlink"/>
            <w:noProof/>
          </w:rPr>
          <w:t>6.5 – Piani di accesso di queries su una tabella non partizionata (con WHERE condition)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5B8244B2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35" w:history="1">
        <w:r w:rsidRPr="00516D8B">
          <w:rPr>
            <w:rStyle w:val="Hyperlink"/>
            <w:noProof/>
          </w:rPr>
          <w:t>6.6 – Altri piani di accesso su una tabella non partizionata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2F923868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36" w:history="1">
        <w:r w:rsidRPr="00516D8B">
          <w:rPr>
            <w:rStyle w:val="Hyperlink"/>
            <w:noProof/>
          </w:rPr>
          <w:t>6.7 – Piani di accesso di queries su una tabella partizionata (non “composite partitioned”)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178ABC29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37" w:history="1">
        <w:r w:rsidRPr="00516D8B">
          <w:rPr>
            <w:rStyle w:val="Hyperlink"/>
            <w:noProof/>
          </w:rPr>
          <w:t>6.8 – Piani di accesso di queries su una tabella sotto-partizionata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40612439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38" w:history="1">
        <w:r w:rsidRPr="00516D8B">
          <w:rPr>
            <w:rStyle w:val="Hyperlink"/>
            <w:noProof/>
          </w:rPr>
          <w:t>6.9 – Piani di accesso su Query con Join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14:paraId="69B76271" w14:textId="77777777" w:rsidR="00E53CB9" w:rsidRDefault="00E53CB9" w:rsidP="00E53CB9">
      <w:pPr>
        <w:pStyle w:val="TOC2"/>
        <w:tabs>
          <w:tab w:val="clear" w:pos="9356"/>
          <w:tab w:val="left" w:pos="800"/>
          <w:tab w:val="right" w:leader="dot" w:pos="9378"/>
        </w:tabs>
        <w:rPr>
          <w:rFonts w:eastAsiaTheme="minorEastAsia" w:cstheme="minorBidi"/>
          <w:b w:val="0"/>
          <w:bCs/>
          <w:noProof/>
          <w:kern w:val="2"/>
          <w:sz w:val="22"/>
          <w:szCs w:val="22"/>
          <w14:ligatures w14:val="standardContextual"/>
        </w:rPr>
      </w:pPr>
      <w:hyperlink w:anchor="_Toc142057039" w:history="1">
        <w:r w:rsidRPr="00516D8B">
          <w:rPr>
            <w:rStyle w:val="Hyperlink"/>
            <w:noProof/>
          </w:rPr>
          <w:t>Cap 7 -</w:t>
        </w:r>
        <w:r>
          <w:rPr>
            <w:rFonts w:eastAsiaTheme="minorEastAsia" w:cstheme="minorBidi"/>
            <w:b w:val="0"/>
            <w:noProof/>
            <w:kern w:val="2"/>
            <w:sz w:val="22"/>
            <w:szCs w:val="22"/>
            <w14:ligatures w14:val="standardContextual"/>
          </w:rPr>
          <w:tab/>
        </w:r>
        <w:r w:rsidRPr="00516D8B">
          <w:rPr>
            <w:rStyle w:val="Hyperlink"/>
            <w:noProof/>
          </w:rPr>
          <w:t>Application Design Performance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3B486AAF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40" w:history="1">
        <w:r w:rsidRPr="00516D8B">
          <w:rPr>
            <w:rStyle w:val="Hyperlink"/>
            <w:noProof/>
          </w:rPr>
          <w:t>7.1 – Plan Stability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6431890C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41" w:history="1">
        <w:r w:rsidRPr="00516D8B">
          <w:rPr>
            <w:rStyle w:val="Hyperlink"/>
            <w:noProof/>
          </w:rPr>
          <w:t>7.2 – Materialized Views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5B638A84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42" w:history="1">
        <w:r w:rsidRPr="00516D8B">
          <w:rPr>
            <w:rStyle w:val="Hyperlink"/>
            <w:noProof/>
          </w:rPr>
          <w:t>7.3 – Gestione e Tuning delle Materialized 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14:paraId="14C5DF25" w14:textId="77777777" w:rsidR="00E53CB9" w:rsidRDefault="00E53CB9" w:rsidP="00E53CB9">
      <w:pPr>
        <w:pStyle w:val="TOC2"/>
        <w:tabs>
          <w:tab w:val="clear" w:pos="9356"/>
          <w:tab w:val="left" w:pos="800"/>
          <w:tab w:val="right" w:leader="dot" w:pos="9378"/>
        </w:tabs>
        <w:rPr>
          <w:rFonts w:eastAsiaTheme="minorEastAsia" w:cstheme="minorBidi"/>
          <w:b w:val="0"/>
          <w:bCs/>
          <w:noProof/>
          <w:kern w:val="2"/>
          <w:sz w:val="22"/>
          <w:szCs w:val="22"/>
          <w14:ligatures w14:val="standardContextual"/>
        </w:rPr>
      </w:pPr>
      <w:hyperlink w:anchor="_Toc142057043" w:history="1">
        <w:r w:rsidRPr="00516D8B">
          <w:rPr>
            <w:rStyle w:val="Hyperlink"/>
            <w:noProof/>
          </w:rPr>
          <w:t>Cap 8 -</w:t>
        </w:r>
        <w:r>
          <w:rPr>
            <w:rFonts w:eastAsiaTheme="minorEastAsia" w:cstheme="minorBidi"/>
            <w:b w:val="0"/>
            <w:noProof/>
            <w:kern w:val="2"/>
            <w:sz w:val="22"/>
            <w:szCs w:val="22"/>
            <w14:ligatures w14:val="standardContextual"/>
          </w:rPr>
          <w:tab/>
        </w:r>
        <w:r w:rsidRPr="00516D8B">
          <w:rPr>
            <w:rStyle w:val="Hyperlink"/>
            <w:noProof/>
          </w:rPr>
          <w:t>Gli Indici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14:paraId="060E4538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44" w:history="1">
        <w:r w:rsidRPr="00516D8B">
          <w:rPr>
            <w:rStyle w:val="Hyperlink"/>
            <w:noProof/>
          </w:rPr>
          <w:t>8.1 – Introduzione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14:paraId="6C82205A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45" w:history="1">
        <w:r w:rsidRPr="00516D8B">
          <w:rPr>
            <w:rStyle w:val="Hyperlink"/>
            <w:noProof/>
          </w:rPr>
          <w:t>8.2 – Indici B-tree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14:paraId="57200093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46" w:history="1">
        <w:r w:rsidRPr="00516D8B">
          <w:rPr>
            <w:rStyle w:val="Hyperlink"/>
            <w:noProof/>
          </w:rPr>
          <w:t>8.3 – Indici Function-based e Indici Bitmap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14:paraId="01C2E631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47" w:history="1">
        <w:r w:rsidRPr="00516D8B">
          <w:rPr>
            <w:rStyle w:val="Hyperlink"/>
            <w:noProof/>
          </w:rPr>
          <w:t>8.4 – Indici Reverse Key (RKI)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14:paraId="2D0590A9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48" w:history="1">
        <w:r w:rsidRPr="00516D8B">
          <w:rPr>
            <w:rStyle w:val="Hyperlink"/>
            <w:noProof/>
          </w:rPr>
          <w:t>8.5 – Rebuild e Coalesce degli Indici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14:paraId="498B7957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49" w:history="1">
        <w:r w:rsidRPr="00516D8B">
          <w:rPr>
            <w:rStyle w:val="Hyperlink"/>
            <w:noProof/>
          </w:rPr>
          <w:t>8.6 – Index monitoring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14:paraId="06BAD633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50" w:history="1">
        <w:r w:rsidRPr="00516D8B">
          <w:rPr>
            <w:rStyle w:val="Hyperlink"/>
            <w:noProof/>
          </w:rPr>
          <w:t>8.7 – Create Invisible Indexes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14:paraId="48B822F7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51" w:history="1">
        <w:r w:rsidRPr="00516D8B">
          <w:rPr>
            <w:rStyle w:val="Hyperlink"/>
            <w:noProof/>
            <w:lang w:val="fr-FR"/>
          </w:rPr>
          <w:t xml:space="preserve">8.8 – </w:t>
        </w:r>
        <w:r w:rsidRPr="00516D8B">
          <w:rPr>
            <w:rStyle w:val="Hyperlink"/>
            <w:noProof/>
          </w:rPr>
          <w:t>Nuove Feature Oracle 12c riguardanti gli Indici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14:paraId="5B223FA9" w14:textId="77777777" w:rsidR="00E53CB9" w:rsidRDefault="00E53CB9" w:rsidP="00E53CB9">
      <w:pPr>
        <w:pStyle w:val="TOC2"/>
        <w:tabs>
          <w:tab w:val="clear" w:pos="9356"/>
          <w:tab w:val="left" w:pos="800"/>
          <w:tab w:val="right" w:leader="dot" w:pos="9378"/>
        </w:tabs>
        <w:rPr>
          <w:rFonts w:eastAsiaTheme="minorEastAsia" w:cstheme="minorBidi"/>
          <w:b w:val="0"/>
          <w:bCs/>
          <w:noProof/>
          <w:kern w:val="2"/>
          <w:sz w:val="22"/>
          <w:szCs w:val="22"/>
          <w14:ligatures w14:val="standardContextual"/>
        </w:rPr>
      </w:pPr>
      <w:hyperlink w:anchor="_Toc142057052" w:history="1">
        <w:r w:rsidRPr="00516D8B">
          <w:rPr>
            <w:rStyle w:val="Hyperlink"/>
            <w:noProof/>
          </w:rPr>
          <w:t>Cap 9 -</w:t>
        </w:r>
        <w:r>
          <w:rPr>
            <w:rFonts w:eastAsiaTheme="minorEastAsia" w:cstheme="minorBidi"/>
            <w:b w:val="0"/>
            <w:noProof/>
            <w:kern w:val="2"/>
            <w:sz w:val="22"/>
            <w:szCs w:val="22"/>
            <w14:ligatures w14:val="standardContextual"/>
          </w:rPr>
          <w:tab/>
        </w:r>
        <w:r w:rsidRPr="00516D8B">
          <w:rPr>
            <w:rStyle w:val="Hyperlink"/>
            <w:noProof/>
          </w:rPr>
          <w:t>SQL Plans Baseline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14:paraId="4BF11FBE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53" w:history="1">
        <w:r w:rsidRPr="00516D8B">
          <w:rPr>
            <w:rStyle w:val="Hyperlink"/>
            <w:noProof/>
          </w:rPr>
          <w:t>9.1 – Architettura dell’SQL Plan Baseline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14:paraId="7C5BA4B2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54" w:history="1">
        <w:r w:rsidRPr="00516D8B">
          <w:rPr>
            <w:rStyle w:val="Hyperlink"/>
            <w:noProof/>
          </w:rPr>
          <w:t>9.2 – Settare un SQL Plan Baseline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14:paraId="62CA3759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55" w:history="1">
        <w:r w:rsidRPr="00516D8B">
          <w:rPr>
            <w:rStyle w:val="Hyperlink"/>
            <w:noProof/>
            <w:lang w:val="fr-FR"/>
          </w:rPr>
          <w:t>9.3 – I SQL Plan Attributes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14:paraId="02BA46C0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56" w:history="1">
        <w:r w:rsidRPr="00516D8B">
          <w:rPr>
            <w:rStyle w:val="Hyperlink"/>
            <w:noProof/>
          </w:rPr>
          <w:t>9.4 – Evoluzione dell’SQL Baseline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14:paraId="3F38D911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57" w:history="1">
        <w:r w:rsidRPr="00516D8B">
          <w:rPr>
            <w:rStyle w:val="Hyperlink"/>
            <w:noProof/>
          </w:rPr>
          <w:t>9.5 – Esempi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14:paraId="02EC2631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58" w:history="1">
        <w:r w:rsidRPr="00516D8B">
          <w:rPr>
            <w:rStyle w:val="Hyperlink"/>
            <w:noProof/>
            <w:lang w:val="fr-FR"/>
          </w:rPr>
          <w:t>9.6 – Adaptive SQL Plan Management (SPM) in Oracle 12c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14:paraId="3881D515" w14:textId="77777777" w:rsidR="00E53CB9" w:rsidRDefault="00E53CB9" w:rsidP="00E53CB9">
      <w:pPr>
        <w:pStyle w:val="TOC2"/>
        <w:tabs>
          <w:tab w:val="clear" w:pos="9356"/>
          <w:tab w:val="left" w:pos="1000"/>
          <w:tab w:val="right" w:leader="dot" w:pos="9378"/>
        </w:tabs>
        <w:rPr>
          <w:rFonts w:eastAsiaTheme="minorEastAsia" w:cstheme="minorBidi"/>
          <w:b w:val="0"/>
          <w:bCs/>
          <w:noProof/>
          <w:kern w:val="2"/>
          <w:sz w:val="22"/>
          <w:szCs w:val="22"/>
          <w14:ligatures w14:val="standardContextual"/>
        </w:rPr>
      </w:pPr>
      <w:hyperlink w:anchor="_Toc142057059" w:history="1">
        <w:r w:rsidRPr="00516D8B">
          <w:rPr>
            <w:rStyle w:val="Hyperlink"/>
            <w:noProof/>
          </w:rPr>
          <w:t>Cap 10 -</w:t>
        </w:r>
        <w:r>
          <w:rPr>
            <w:rFonts w:eastAsiaTheme="minorEastAsia" w:cstheme="minorBidi"/>
            <w:b w:val="0"/>
            <w:noProof/>
            <w:kern w:val="2"/>
            <w:sz w:val="22"/>
            <w:szCs w:val="22"/>
            <w14:ligatures w14:val="standardContextual"/>
          </w:rPr>
          <w:tab/>
        </w:r>
        <w:r w:rsidRPr="00516D8B">
          <w:rPr>
            <w:rStyle w:val="Hyperlink"/>
            <w:noProof/>
          </w:rPr>
          <w:t>Oracle Partitioning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14:paraId="67D851B5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60" w:history="1">
        <w:r w:rsidRPr="00516D8B">
          <w:rPr>
            <w:rStyle w:val="Hyperlink"/>
            <w:noProof/>
          </w:rPr>
          <w:t>10.1 – Il Partizionamento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14:paraId="70C37DBE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61" w:history="1">
        <w:r w:rsidRPr="00516D8B">
          <w:rPr>
            <w:rStyle w:val="Hyperlink"/>
            <w:noProof/>
          </w:rPr>
          <w:t>10.2 – Range Partitioning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14:paraId="16BBDEEF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62" w:history="1">
        <w:r w:rsidRPr="00516D8B">
          <w:rPr>
            <w:rStyle w:val="Hyperlink"/>
            <w:noProof/>
          </w:rPr>
          <w:t>10.3 – List Partitioning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14:paraId="40642282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63" w:history="1">
        <w:r w:rsidRPr="00516D8B">
          <w:rPr>
            <w:rStyle w:val="Hyperlink"/>
            <w:noProof/>
            <w:lang w:val="fr-FR"/>
          </w:rPr>
          <w:t xml:space="preserve">10.4 – Interval </w:t>
        </w:r>
        <w:r w:rsidRPr="00516D8B">
          <w:rPr>
            <w:rStyle w:val="Hyperlink"/>
            <w:noProof/>
          </w:rPr>
          <w:t>Partitioning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14:paraId="5C8CAB18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64" w:history="1">
        <w:r w:rsidRPr="00516D8B">
          <w:rPr>
            <w:rStyle w:val="Hyperlink"/>
            <w:noProof/>
            <w:lang w:val="fr-FR"/>
          </w:rPr>
          <w:t xml:space="preserve">10.5 – System </w:t>
        </w:r>
        <w:r w:rsidRPr="00516D8B">
          <w:rPr>
            <w:rStyle w:val="Hyperlink"/>
            <w:noProof/>
          </w:rPr>
          <w:t>Partitioning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14:paraId="1B8C97B4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65" w:history="1">
        <w:r w:rsidRPr="00516D8B">
          <w:rPr>
            <w:rStyle w:val="Hyperlink"/>
            <w:noProof/>
            <w:lang w:val="fr-FR"/>
          </w:rPr>
          <w:t xml:space="preserve">10.6 – Reference </w:t>
        </w:r>
        <w:r w:rsidRPr="00516D8B">
          <w:rPr>
            <w:rStyle w:val="Hyperlink"/>
            <w:noProof/>
          </w:rPr>
          <w:t>Partitioning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14:paraId="7BA4A203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66" w:history="1">
        <w:r w:rsidRPr="00516D8B">
          <w:rPr>
            <w:rStyle w:val="Hyperlink"/>
            <w:noProof/>
          </w:rPr>
          <w:t>10.7 – Virtual column-based Partitioning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89</w:t>
        </w:r>
        <w:r>
          <w:rPr>
            <w:noProof/>
            <w:webHidden/>
          </w:rPr>
          <w:fldChar w:fldCharType="end"/>
        </w:r>
      </w:hyperlink>
    </w:p>
    <w:p w14:paraId="75E8542F" w14:textId="77777777" w:rsidR="00E53CB9" w:rsidRDefault="00E53CB9" w:rsidP="00E53CB9">
      <w:pPr>
        <w:pStyle w:val="TOC2"/>
        <w:tabs>
          <w:tab w:val="clear" w:pos="9356"/>
          <w:tab w:val="left" w:pos="1000"/>
          <w:tab w:val="right" w:leader="dot" w:pos="9378"/>
        </w:tabs>
        <w:rPr>
          <w:rFonts w:eastAsiaTheme="minorEastAsia" w:cstheme="minorBidi"/>
          <w:b w:val="0"/>
          <w:bCs/>
          <w:noProof/>
          <w:kern w:val="2"/>
          <w:sz w:val="22"/>
          <w:szCs w:val="22"/>
          <w14:ligatures w14:val="standardContextual"/>
        </w:rPr>
      </w:pPr>
      <w:hyperlink w:anchor="_Toc142057067" w:history="1">
        <w:r w:rsidRPr="00516D8B">
          <w:rPr>
            <w:rStyle w:val="Hyperlink"/>
            <w:noProof/>
          </w:rPr>
          <w:t>Cap 11 -</w:t>
        </w:r>
        <w:r>
          <w:rPr>
            <w:rFonts w:eastAsiaTheme="minorEastAsia" w:cstheme="minorBidi"/>
            <w:b w:val="0"/>
            <w:noProof/>
            <w:kern w:val="2"/>
            <w:sz w:val="22"/>
            <w:szCs w:val="22"/>
            <w14:ligatures w14:val="standardContextual"/>
          </w:rPr>
          <w:tab/>
        </w:r>
        <w:r w:rsidRPr="00516D8B">
          <w:rPr>
            <w:rStyle w:val="Hyperlink"/>
            <w:noProof/>
          </w:rPr>
          <w:t>Partitioning: Altre considerazioni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14:paraId="6CF27C18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68" w:history="1">
        <w:r w:rsidRPr="00516D8B">
          <w:rPr>
            <w:rStyle w:val="Hyperlink"/>
            <w:noProof/>
          </w:rPr>
          <w:t>11.1 – System Views riguardanti il Partizionamento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14:paraId="2D8F89A6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69" w:history="1">
        <w:r w:rsidRPr="00516D8B">
          <w:rPr>
            <w:rStyle w:val="Hyperlink"/>
            <w:noProof/>
          </w:rPr>
          <w:t>11.2 – SottoPartizionamento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91</w:t>
        </w:r>
        <w:r>
          <w:rPr>
            <w:noProof/>
            <w:webHidden/>
          </w:rPr>
          <w:fldChar w:fldCharType="end"/>
        </w:r>
      </w:hyperlink>
    </w:p>
    <w:p w14:paraId="76A0728E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70" w:history="1">
        <w:r w:rsidRPr="00516D8B">
          <w:rPr>
            <w:rStyle w:val="Hyperlink"/>
            <w:noProof/>
          </w:rPr>
          <w:t>11.3 – Partition Pruning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91</w:t>
        </w:r>
        <w:r>
          <w:rPr>
            <w:noProof/>
            <w:webHidden/>
          </w:rPr>
          <w:fldChar w:fldCharType="end"/>
        </w:r>
      </w:hyperlink>
    </w:p>
    <w:p w14:paraId="045795D8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71" w:history="1">
        <w:r w:rsidRPr="00516D8B">
          <w:rPr>
            <w:rStyle w:val="Hyperlink"/>
            <w:noProof/>
          </w:rPr>
          <w:t>11.4 – Indici sulle tabelle Partizionate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92</w:t>
        </w:r>
        <w:r>
          <w:rPr>
            <w:noProof/>
            <w:webHidden/>
          </w:rPr>
          <w:fldChar w:fldCharType="end"/>
        </w:r>
      </w:hyperlink>
    </w:p>
    <w:p w14:paraId="2F1C3472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72" w:history="1">
        <w:r w:rsidRPr="00516D8B">
          <w:rPr>
            <w:rStyle w:val="Hyperlink"/>
            <w:noProof/>
          </w:rPr>
          <w:t>11.5 – Miscellaneous sul Partizionamento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 w14:paraId="6814BCFF" w14:textId="77777777" w:rsidR="00E53CB9" w:rsidRDefault="00E53CB9" w:rsidP="00E53CB9">
      <w:pPr>
        <w:pStyle w:val="TOC2"/>
        <w:tabs>
          <w:tab w:val="clear" w:pos="9356"/>
          <w:tab w:val="left" w:pos="1000"/>
          <w:tab w:val="right" w:leader="dot" w:pos="9378"/>
        </w:tabs>
        <w:rPr>
          <w:rFonts w:eastAsiaTheme="minorEastAsia" w:cstheme="minorBidi"/>
          <w:b w:val="0"/>
          <w:bCs/>
          <w:noProof/>
          <w:kern w:val="2"/>
          <w:sz w:val="22"/>
          <w:szCs w:val="22"/>
          <w14:ligatures w14:val="standardContextual"/>
        </w:rPr>
      </w:pPr>
      <w:hyperlink w:anchor="_Toc142057073" w:history="1">
        <w:r w:rsidRPr="00516D8B">
          <w:rPr>
            <w:rStyle w:val="Hyperlink"/>
            <w:noProof/>
          </w:rPr>
          <w:t>Cap 12 -</w:t>
        </w:r>
        <w:r>
          <w:rPr>
            <w:rFonts w:eastAsiaTheme="minorEastAsia" w:cstheme="minorBidi"/>
            <w:b w:val="0"/>
            <w:noProof/>
            <w:kern w:val="2"/>
            <w:sz w:val="22"/>
            <w:szCs w:val="22"/>
            <w14:ligatures w14:val="standardContextual"/>
          </w:rPr>
          <w:tab/>
        </w:r>
        <w:r w:rsidRPr="00516D8B">
          <w:rPr>
            <w:rStyle w:val="Hyperlink"/>
            <w:noProof/>
          </w:rPr>
          <w:t>Application Tracing Tools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14:paraId="7EA37CB1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74" w:history="1">
        <w:r w:rsidRPr="00516D8B">
          <w:rPr>
            <w:rStyle w:val="Hyperlink"/>
            <w:noProof/>
            <w:lang w:val="en-US"/>
          </w:rPr>
          <w:t>12.1 – L’ End to End Application Tracing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14:paraId="60F38E61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75" w:history="1">
        <w:r w:rsidRPr="00516D8B">
          <w:rPr>
            <w:rStyle w:val="Hyperlink"/>
            <w:noProof/>
            <w:lang w:val="en-US"/>
          </w:rPr>
          <w:t>12.2 – Event Tracing e User Trace File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96</w:t>
        </w:r>
        <w:r>
          <w:rPr>
            <w:noProof/>
            <w:webHidden/>
          </w:rPr>
          <w:fldChar w:fldCharType="end"/>
        </w:r>
      </w:hyperlink>
    </w:p>
    <w:p w14:paraId="7AAA17A5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76" w:history="1">
        <w:r w:rsidRPr="00516D8B">
          <w:rPr>
            <w:rStyle w:val="Hyperlink"/>
            <w:noProof/>
          </w:rPr>
          <w:t>12.3 – Trcsess Utility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98</w:t>
        </w:r>
        <w:r>
          <w:rPr>
            <w:noProof/>
            <w:webHidden/>
          </w:rPr>
          <w:fldChar w:fldCharType="end"/>
        </w:r>
      </w:hyperlink>
    </w:p>
    <w:p w14:paraId="6A5A112C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77" w:history="1">
        <w:r w:rsidRPr="00516D8B">
          <w:rPr>
            <w:rStyle w:val="Hyperlink"/>
            <w:noProof/>
          </w:rPr>
          <w:t>12.4 – TKPROF : il Sort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99</w:t>
        </w:r>
        <w:r>
          <w:rPr>
            <w:noProof/>
            <w:webHidden/>
          </w:rPr>
          <w:fldChar w:fldCharType="end"/>
        </w:r>
      </w:hyperlink>
    </w:p>
    <w:p w14:paraId="1C51A51F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78" w:history="1">
        <w:r w:rsidRPr="00516D8B">
          <w:rPr>
            <w:rStyle w:val="Hyperlink"/>
            <w:noProof/>
          </w:rPr>
          <w:t>12.5 – TKPROF : il Result File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100</w:t>
        </w:r>
        <w:r>
          <w:rPr>
            <w:noProof/>
            <w:webHidden/>
          </w:rPr>
          <w:fldChar w:fldCharType="end"/>
        </w:r>
      </w:hyperlink>
    </w:p>
    <w:p w14:paraId="03384B77" w14:textId="77777777" w:rsidR="00E53CB9" w:rsidRDefault="00E53CB9" w:rsidP="00E53CB9">
      <w:pPr>
        <w:pStyle w:val="TOC2"/>
        <w:tabs>
          <w:tab w:val="clear" w:pos="9356"/>
          <w:tab w:val="left" w:pos="1000"/>
          <w:tab w:val="right" w:leader="dot" w:pos="9378"/>
        </w:tabs>
        <w:rPr>
          <w:rFonts w:eastAsiaTheme="minorEastAsia" w:cstheme="minorBidi"/>
          <w:b w:val="0"/>
          <w:bCs/>
          <w:noProof/>
          <w:kern w:val="2"/>
          <w:sz w:val="22"/>
          <w:szCs w:val="22"/>
          <w14:ligatures w14:val="standardContextual"/>
        </w:rPr>
      </w:pPr>
      <w:hyperlink w:anchor="_Toc142057079" w:history="1">
        <w:r w:rsidRPr="00516D8B">
          <w:rPr>
            <w:rStyle w:val="Hyperlink"/>
            <w:noProof/>
          </w:rPr>
          <w:t>Cap 13 -</w:t>
        </w:r>
        <w:r>
          <w:rPr>
            <w:rFonts w:eastAsiaTheme="minorEastAsia" w:cstheme="minorBidi"/>
            <w:b w:val="0"/>
            <w:noProof/>
            <w:kern w:val="2"/>
            <w:sz w:val="22"/>
            <w:szCs w:val="22"/>
            <w14:ligatures w14:val="standardContextual"/>
          </w:rPr>
          <w:tab/>
        </w:r>
        <w:r w:rsidRPr="00516D8B">
          <w:rPr>
            <w:rStyle w:val="Hyperlink"/>
            <w:noProof/>
          </w:rPr>
          <w:t>AWR e ASH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102</w:t>
        </w:r>
        <w:r>
          <w:rPr>
            <w:noProof/>
            <w:webHidden/>
          </w:rPr>
          <w:fldChar w:fldCharType="end"/>
        </w:r>
      </w:hyperlink>
    </w:p>
    <w:p w14:paraId="21B3C65C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80" w:history="1">
        <w:r w:rsidRPr="00516D8B">
          <w:rPr>
            <w:rStyle w:val="Hyperlink"/>
            <w:noProof/>
            <w:lang w:val="en-GB"/>
          </w:rPr>
          <w:t>13.1 – Collecting Performance Statistics (AWR and ASH)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102</w:t>
        </w:r>
        <w:r>
          <w:rPr>
            <w:noProof/>
            <w:webHidden/>
          </w:rPr>
          <w:fldChar w:fldCharType="end"/>
        </w:r>
      </w:hyperlink>
    </w:p>
    <w:p w14:paraId="08CD7EC2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81" w:history="1">
        <w:r w:rsidRPr="00516D8B">
          <w:rPr>
            <w:rStyle w:val="Hyperlink"/>
            <w:noProof/>
          </w:rPr>
          <w:t>13.2 – Come usare l’AWR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103</w:t>
        </w:r>
        <w:r>
          <w:rPr>
            <w:noProof/>
            <w:webHidden/>
          </w:rPr>
          <w:fldChar w:fldCharType="end"/>
        </w:r>
      </w:hyperlink>
    </w:p>
    <w:p w14:paraId="4E849FF5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82" w:history="1">
        <w:r w:rsidRPr="00516D8B">
          <w:rPr>
            <w:rStyle w:val="Hyperlink"/>
            <w:noProof/>
          </w:rPr>
          <w:t>13.3 – La vista DBA_HIST_SNAPSHOT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104</w:t>
        </w:r>
        <w:r>
          <w:rPr>
            <w:noProof/>
            <w:webHidden/>
          </w:rPr>
          <w:fldChar w:fldCharType="end"/>
        </w:r>
      </w:hyperlink>
    </w:p>
    <w:p w14:paraId="50F95EC8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83" w:history="1">
        <w:r w:rsidRPr="00516D8B">
          <w:rPr>
            <w:rStyle w:val="Hyperlink"/>
            <w:noProof/>
          </w:rPr>
          <w:t>13.4 – Gli AWR Reports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105</w:t>
        </w:r>
        <w:r>
          <w:rPr>
            <w:noProof/>
            <w:webHidden/>
          </w:rPr>
          <w:fldChar w:fldCharType="end"/>
        </w:r>
      </w:hyperlink>
    </w:p>
    <w:p w14:paraId="09B60443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84" w:history="1">
        <w:r w:rsidRPr="00516D8B">
          <w:rPr>
            <w:rStyle w:val="Hyperlink"/>
            <w:noProof/>
          </w:rPr>
          <w:t>13.5 – Gli AWR baseline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106</w:t>
        </w:r>
        <w:r>
          <w:rPr>
            <w:noProof/>
            <w:webHidden/>
          </w:rPr>
          <w:fldChar w:fldCharType="end"/>
        </w:r>
      </w:hyperlink>
    </w:p>
    <w:p w14:paraId="26CE3D82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85" w:history="1">
        <w:r w:rsidRPr="00516D8B">
          <w:rPr>
            <w:rStyle w:val="Hyperlink"/>
            <w:noProof/>
          </w:rPr>
          <w:t>13.6 – Gli AWR baseline template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108</w:t>
        </w:r>
        <w:r>
          <w:rPr>
            <w:noProof/>
            <w:webHidden/>
          </w:rPr>
          <w:fldChar w:fldCharType="end"/>
        </w:r>
      </w:hyperlink>
    </w:p>
    <w:p w14:paraId="511A5C6C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86" w:history="1">
        <w:r w:rsidRPr="00516D8B">
          <w:rPr>
            <w:rStyle w:val="Hyperlink"/>
            <w:noProof/>
          </w:rPr>
          <w:t>13.7 – Settare le metric Thresholds per le AWR baseline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109</w:t>
        </w:r>
        <w:r>
          <w:rPr>
            <w:noProof/>
            <w:webHidden/>
          </w:rPr>
          <w:fldChar w:fldCharType="end"/>
        </w:r>
      </w:hyperlink>
    </w:p>
    <w:p w14:paraId="7B587DE9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87" w:history="1">
        <w:r w:rsidRPr="00516D8B">
          <w:rPr>
            <w:rStyle w:val="Hyperlink"/>
            <w:noProof/>
            <w:lang w:val="fr-FR"/>
          </w:rPr>
          <w:t>13.8 – ASH report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110</w:t>
        </w:r>
        <w:r>
          <w:rPr>
            <w:noProof/>
            <w:webHidden/>
          </w:rPr>
          <w:fldChar w:fldCharType="end"/>
        </w:r>
      </w:hyperlink>
    </w:p>
    <w:p w14:paraId="0CE35C51" w14:textId="77777777" w:rsidR="00E53CB9" w:rsidRDefault="00E53CB9" w:rsidP="00E53CB9">
      <w:pPr>
        <w:pStyle w:val="TOC2"/>
        <w:tabs>
          <w:tab w:val="clear" w:pos="9356"/>
          <w:tab w:val="left" w:pos="1000"/>
          <w:tab w:val="right" w:leader="dot" w:pos="9378"/>
        </w:tabs>
        <w:rPr>
          <w:rFonts w:eastAsiaTheme="minorEastAsia" w:cstheme="minorBidi"/>
          <w:b w:val="0"/>
          <w:bCs/>
          <w:noProof/>
          <w:kern w:val="2"/>
          <w:sz w:val="22"/>
          <w:szCs w:val="22"/>
          <w14:ligatures w14:val="standardContextual"/>
        </w:rPr>
      </w:pPr>
      <w:hyperlink w:anchor="_Toc142057088" w:history="1">
        <w:r w:rsidRPr="00516D8B">
          <w:rPr>
            <w:rStyle w:val="Hyperlink"/>
            <w:noProof/>
          </w:rPr>
          <w:t>Cap 14 -</w:t>
        </w:r>
        <w:r>
          <w:rPr>
            <w:rFonts w:eastAsiaTheme="minorEastAsia" w:cstheme="minorBidi"/>
            <w:b w:val="0"/>
            <w:noProof/>
            <w:kern w:val="2"/>
            <w:sz w:val="22"/>
            <w:szCs w:val="22"/>
            <w14:ligatures w14:val="standardContextual"/>
          </w:rPr>
          <w:tab/>
        </w:r>
        <w:r w:rsidRPr="00516D8B">
          <w:rPr>
            <w:rStyle w:val="Hyperlink"/>
            <w:noProof/>
          </w:rPr>
          <w:t>ADDM e Server Alerts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112</w:t>
        </w:r>
        <w:r>
          <w:rPr>
            <w:noProof/>
            <w:webHidden/>
          </w:rPr>
          <w:fldChar w:fldCharType="end"/>
        </w:r>
      </w:hyperlink>
    </w:p>
    <w:p w14:paraId="09594EE5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89" w:history="1">
        <w:r w:rsidRPr="00516D8B">
          <w:rPr>
            <w:rStyle w:val="Hyperlink"/>
            <w:noProof/>
          </w:rPr>
          <w:t>14.1 – Diagnosing Performance Statistics: ADDM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112</w:t>
        </w:r>
        <w:r>
          <w:rPr>
            <w:noProof/>
            <w:webHidden/>
          </w:rPr>
          <w:fldChar w:fldCharType="end"/>
        </w:r>
      </w:hyperlink>
    </w:p>
    <w:p w14:paraId="423454E6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90" w:history="1">
        <w:r w:rsidRPr="00516D8B">
          <w:rPr>
            <w:rStyle w:val="Hyperlink"/>
            <w:noProof/>
          </w:rPr>
          <w:t>14.2 – Come usare l’ ADDM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113</w:t>
        </w:r>
        <w:r>
          <w:rPr>
            <w:noProof/>
            <w:webHidden/>
          </w:rPr>
          <w:fldChar w:fldCharType="end"/>
        </w:r>
      </w:hyperlink>
    </w:p>
    <w:p w14:paraId="6CA9CDC0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91" w:history="1">
        <w:r w:rsidRPr="00516D8B">
          <w:rPr>
            <w:rStyle w:val="Hyperlink"/>
            <w:noProof/>
          </w:rPr>
          <w:t>14.3 – Findings e DBMS_ADDM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114</w:t>
        </w:r>
        <w:r>
          <w:rPr>
            <w:noProof/>
            <w:webHidden/>
          </w:rPr>
          <w:fldChar w:fldCharType="end"/>
        </w:r>
      </w:hyperlink>
    </w:p>
    <w:p w14:paraId="4947228E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92" w:history="1">
        <w:r w:rsidRPr="00516D8B">
          <w:rPr>
            <w:rStyle w:val="Hyperlink"/>
            <w:noProof/>
          </w:rPr>
          <w:t>14.4 – Le directives dell’ADDM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116</w:t>
        </w:r>
        <w:r>
          <w:rPr>
            <w:noProof/>
            <w:webHidden/>
          </w:rPr>
          <w:fldChar w:fldCharType="end"/>
        </w:r>
      </w:hyperlink>
    </w:p>
    <w:p w14:paraId="49057954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93" w:history="1">
        <w:r w:rsidRPr="00516D8B">
          <w:rPr>
            <w:rStyle w:val="Hyperlink"/>
            <w:noProof/>
          </w:rPr>
          <w:t>14.5 – Server-generated alerts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117</w:t>
        </w:r>
        <w:r>
          <w:rPr>
            <w:noProof/>
            <w:webHidden/>
          </w:rPr>
          <w:fldChar w:fldCharType="end"/>
        </w:r>
      </w:hyperlink>
    </w:p>
    <w:p w14:paraId="720C59E3" w14:textId="77777777" w:rsidR="00E53CB9" w:rsidRDefault="00E53CB9" w:rsidP="00E53CB9">
      <w:pPr>
        <w:pStyle w:val="TOC2"/>
        <w:tabs>
          <w:tab w:val="clear" w:pos="9356"/>
          <w:tab w:val="left" w:pos="1000"/>
          <w:tab w:val="right" w:leader="dot" w:pos="9378"/>
        </w:tabs>
        <w:rPr>
          <w:rFonts w:eastAsiaTheme="minorEastAsia" w:cstheme="minorBidi"/>
          <w:b w:val="0"/>
          <w:bCs/>
          <w:noProof/>
          <w:kern w:val="2"/>
          <w:sz w:val="22"/>
          <w:szCs w:val="22"/>
          <w14:ligatures w14:val="standardContextual"/>
        </w:rPr>
      </w:pPr>
      <w:hyperlink w:anchor="_Toc142057094" w:history="1">
        <w:r w:rsidRPr="00516D8B">
          <w:rPr>
            <w:rStyle w:val="Hyperlink"/>
            <w:noProof/>
          </w:rPr>
          <w:t>Cap 15 -</w:t>
        </w:r>
        <w:r>
          <w:rPr>
            <w:rFonts w:eastAsiaTheme="minorEastAsia" w:cstheme="minorBidi"/>
            <w:b w:val="0"/>
            <w:noProof/>
            <w:kern w:val="2"/>
            <w:sz w:val="22"/>
            <w:szCs w:val="22"/>
            <w14:ligatures w14:val="standardContextual"/>
          </w:rPr>
          <w:tab/>
        </w:r>
        <w:r w:rsidRPr="00516D8B">
          <w:rPr>
            <w:rStyle w:val="Hyperlink"/>
            <w:noProof/>
          </w:rPr>
          <w:t>Emergency Monitoring e ADDM in Oracle 12c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119</w:t>
        </w:r>
        <w:r>
          <w:rPr>
            <w:noProof/>
            <w:webHidden/>
          </w:rPr>
          <w:fldChar w:fldCharType="end"/>
        </w:r>
      </w:hyperlink>
    </w:p>
    <w:p w14:paraId="5EE15984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95" w:history="1">
        <w:r w:rsidRPr="00516D8B">
          <w:rPr>
            <w:rStyle w:val="Hyperlink"/>
            <w:noProof/>
          </w:rPr>
          <w:t>15.1 – Schema Introduttivo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119</w:t>
        </w:r>
        <w:r>
          <w:rPr>
            <w:noProof/>
            <w:webHidden/>
          </w:rPr>
          <w:fldChar w:fldCharType="end"/>
        </w:r>
      </w:hyperlink>
    </w:p>
    <w:p w14:paraId="06340721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96" w:history="1">
        <w:r w:rsidRPr="00516D8B">
          <w:rPr>
            <w:rStyle w:val="Hyperlink"/>
            <w:noProof/>
            <w:lang w:val="fr-FR"/>
          </w:rPr>
          <w:t>15.2 – Emergency Monitoring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119</w:t>
        </w:r>
        <w:r>
          <w:rPr>
            <w:noProof/>
            <w:webHidden/>
          </w:rPr>
          <w:fldChar w:fldCharType="end"/>
        </w:r>
      </w:hyperlink>
    </w:p>
    <w:p w14:paraId="15023F3A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97" w:history="1">
        <w:r w:rsidRPr="00516D8B">
          <w:rPr>
            <w:rStyle w:val="Hyperlink"/>
            <w:noProof/>
            <w:lang w:val="fr-FR"/>
          </w:rPr>
          <w:t>15.3 – Real-Time ADDM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121</w:t>
        </w:r>
        <w:r>
          <w:rPr>
            <w:noProof/>
            <w:webHidden/>
          </w:rPr>
          <w:fldChar w:fldCharType="end"/>
        </w:r>
      </w:hyperlink>
    </w:p>
    <w:p w14:paraId="12405D6E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098" w:history="1">
        <w:r w:rsidRPr="00516D8B">
          <w:rPr>
            <w:rStyle w:val="Hyperlink"/>
            <w:noProof/>
          </w:rPr>
          <w:t>15.4 – ADDM Compare Period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121</w:t>
        </w:r>
        <w:r>
          <w:rPr>
            <w:noProof/>
            <w:webHidden/>
          </w:rPr>
          <w:fldChar w:fldCharType="end"/>
        </w:r>
      </w:hyperlink>
    </w:p>
    <w:p w14:paraId="4A4CF1C5" w14:textId="77777777" w:rsidR="00E53CB9" w:rsidRDefault="00E53CB9" w:rsidP="00E53CB9">
      <w:pPr>
        <w:pStyle w:val="TOC2"/>
        <w:tabs>
          <w:tab w:val="clear" w:pos="9356"/>
          <w:tab w:val="left" w:pos="1000"/>
          <w:tab w:val="right" w:leader="dot" w:pos="9378"/>
        </w:tabs>
        <w:rPr>
          <w:rFonts w:eastAsiaTheme="minorEastAsia" w:cstheme="minorBidi"/>
          <w:b w:val="0"/>
          <w:bCs/>
          <w:noProof/>
          <w:kern w:val="2"/>
          <w:sz w:val="22"/>
          <w:szCs w:val="22"/>
          <w14:ligatures w14:val="standardContextual"/>
        </w:rPr>
      </w:pPr>
      <w:hyperlink w:anchor="_Toc142057099" w:history="1">
        <w:r w:rsidRPr="00516D8B">
          <w:rPr>
            <w:rStyle w:val="Hyperlink"/>
            <w:noProof/>
          </w:rPr>
          <w:t>Cap 16 -</w:t>
        </w:r>
        <w:r>
          <w:rPr>
            <w:rFonts w:eastAsiaTheme="minorEastAsia" w:cstheme="minorBidi"/>
            <w:b w:val="0"/>
            <w:noProof/>
            <w:kern w:val="2"/>
            <w:sz w:val="22"/>
            <w:szCs w:val="22"/>
            <w14:ligatures w14:val="standardContextual"/>
          </w:rPr>
          <w:tab/>
        </w:r>
        <w:r w:rsidRPr="00516D8B">
          <w:rPr>
            <w:rStyle w:val="Hyperlink"/>
            <w:noProof/>
          </w:rPr>
          <w:t>Comandi SQL Avanzati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123</w:t>
        </w:r>
        <w:r>
          <w:rPr>
            <w:noProof/>
            <w:webHidden/>
          </w:rPr>
          <w:fldChar w:fldCharType="end"/>
        </w:r>
      </w:hyperlink>
    </w:p>
    <w:p w14:paraId="04E3DDE0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100" w:history="1">
        <w:r w:rsidRPr="00516D8B">
          <w:rPr>
            <w:rStyle w:val="Hyperlink"/>
            <w:noProof/>
          </w:rPr>
          <w:t>16.1 – With clause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123</w:t>
        </w:r>
        <w:r>
          <w:rPr>
            <w:noProof/>
            <w:webHidden/>
          </w:rPr>
          <w:fldChar w:fldCharType="end"/>
        </w:r>
      </w:hyperlink>
    </w:p>
    <w:p w14:paraId="34C37C8B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101" w:history="1">
        <w:r w:rsidRPr="00516D8B">
          <w:rPr>
            <w:rStyle w:val="Hyperlink"/>
            <w:noProof/>
          </w:rPr>
          <w:t>16.2 – Partitioned Outer Join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124</w:t>
        </w:r>
        <w:r>
          <w:rPr>
            <w:noProof/>
            <w:webHidden/>
          </w:rPr>
          <w:fldChar w:fldCharType="end"/>
        </w:r>
      </w:hyperlink>
    </w:p>
    <w:p w14:paraId="4A8DB3BE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102" w:history="1">
        <w:r w:rsidRPr="00516D8B">
          <w:rPr>
            <w:rStyle w:val="Hyperlink"/>
            <w:noProof/>
          </w:rPr>
          <w:t>16.3 – Regular Expressions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125</w:t>
        </w:r>
        <w:r>
          <w:rPr>
            <w:noProof/>
            <w:webHidden/>
          </w:rPr>
          <w:fldChar w:fldCharType="end"/>
        </w:r>
      </w:hyperlink>
    </w:p>
    <w:p w14:paraId="3935524C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103" w:history="1">
        <w:r w:rsidRPr="00516D8B">
          <w:rPr>
            <w:rStyle w:val="Hyperlink"/>
            <w:noProof/>
          </w:rPr>
          <w:t>16.4 – La MODEL clause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126</w:t>
        </w:r>
        <w:r>
          <w:rPr>
            <w:noProof/>
            <w:webHidden/>
          </w:rPr>
          <w:fldChar w:fldCharType="end"/>
        </w:r>
      </w:hyperlink>
    </w:p>
    <w:p w14:paraId="4DA2F205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104" w:history="1">
        <w:r w:rsidRPr="00516D8B">
          <w:rPr>
            <w:rStyle w:val="Hyperlink"/>
            <w:noProof/>
            <w:lang w:val="en-US"/>
          </w:rPr>
          <w:t>16.5 – Case-Insensitive and Accent-Insensitive Queries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128</w:t>
        </w:r>
        <w:r>
          <w:rPr>
            <w:noProof/>
            <w:webHidden/>
          </w:rPr>
          <w:fldChar w:fldCharType="end"/>
        </w:r>
      </w:hyperlink>
    </w:p>
    <w:p w14:paraId="7F2B7D6F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105" w:history="1">
        <w:r w:rsidRPr="00516D8B">
          <w:rPr>
            <w:rStyle w:val="Hyperlink"/>
            <w:noProof/>
          </w:rPr>
          <w:t>16.6 – La WIDTH_BUCKET function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128</w:t>
        </w:r>
        <w:r>
          <w:rPr>
            <w:noProof/>
            <w:webHidden/>
          </w:rPr>
          <w:fldChar w:fldCharType="end"/>
        </w:r>
      </w:hyperlink>
    </w:p>
    <w:p w14:paraId="42780070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106" w:history="1">
        <w:r w:rsidRPr="00516D8B">
          <w:rPr>
            <w:rStyle w:val="Hyperlink"/>
            <w:noProof/>
          </w:rPr>
          <w:t>16.7 – Introduzione al MERGE SQL statement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129</w:t>
        </w:r>
        <w:r>
          <w:rPr>
            <w:noProof/>
            <w:webHidden/>
          </w:rPr>
          <w:fldChar w:fldCharType="end"/>
        </w:r>
      </w:hyperlink>
    </w:p>
    <w:p w14:paraId="10B59EEF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107" w:history="1">
        <w:r w:rsidRPr="00516D8B">
          <w:rPr>
            <w:rStyle w:val="Hyperlink"/>
            <w:noProof/>
          </w:rPr>
          <w:t>16.8 – Esempi di uso del MERGE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130</w:t>
        </w:r>
        <w:r>
          <w:rPr>
            <w:noProof/>
            <w:webHidden/>
          </w:rPr>
          <w:fldChar w:fldCharType="end"/>
        </w:r>
      </w:hyperlink>
    </w:p>
    <w:p w14:paraId="229EECED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108" w:history="1">
        <w:r w:rsidRPr="00516D8B">
          <w:rPr>
            <w:rStyle w:val="Hyperlink"/>
            <w:noProof/>
          </w:rPr>
          <w:t>16.9 – Row limiting clause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133</w:t>
        </w:r>
        <w:r>
          <w:rPr>
            <w:noProof/>
            <w:webHidden/>
          </w:rPr>
          <w:fldChar w:fldCharType="end"/>
        </w:r>
      </w:hyperlink>
    </w:p>
    <w:p w14:paraId="45F3F91E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109" w:history="1">
        <w:r w:rsidRPr="00516D8B">
          <w:rPr>
            <w:rStyle w:val="Hyperlink"/>
            <w:noProof/>
          </w:rPr>
          <w:t>16.10 – Altri SQL Statement Performanti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134</w:t>
        </w:r>
        <w:r>
          <w:rPr>
            <w:noProof/>
            <w:webHidden/>
          </w:rPr>
          <w:fldChar w:fldCharType="end"/>
        </w:r>
      </w:hyperlink>
    </w:p>
    <w:p w14:paraId="3BA8D681" w14:textId="77777777" w:rsidR="00E53CB9" w:rsidRDefault="00E53CB9" w:rsidP="00E53CB9">
      <w:pPr>
        <w:pStyle w:val="TOC2"/>
        <w:tabs>
          <w:tab w:val="clear" w:pos="9356"/>
          <w:tab w:val="left" w:pos="1000"/>
          <w:tab w:val="right" w:leader="dot" w:pos="9378"/>
        </w:tabs>
        <w:rPr>
          <w:rFonts w:eastAsiaTheme="minorEastAsia" w:cstheme="minorBidi"/>
          <w:b w:val="0"/>
          <w:bCs/>
          <w:noProof/>
          <w:kern w:val="2"/>
          <w:sz w:val="22"/>
          <w:szCs w:val="22"/>
          <w14:ligatures w14:val="standardContextual"/>
        </w:rPr>
      </w:pPr>
      <w:hyperlink w:anchor="_Toc142057110" w:history="1">
        <w:r w:rsidRPr="00516D8B">
          <w:rPr>
            <w:rStyle w:val="Hyperlink"/>
            <w:noProof/>
          </w:rPr>
          <w:t>Cap 17 -</w:t>
        </w:r>
        <w:r>
          <w:rPr>
            <w:rFonts w:eastAsiaTheme="minorEastAsia" w:cstheme="minorBidi"/>
            <w:b w:val="0"/>
            <w:noProof/>
            <w:kern w:val="2"/>
            <w:sz w:val="22"/>
            <w:szCs w:val="22"/>
            <w14:ligatures w14:val="standardContextual"/>
          </w:rPr>
          <w:tab/>
        </w:r>
        <w:r w:rsidRPr="00516D8B">
          <w:rPr>
            <w:rStyle w:val="Hyperlink"/>
            <w:noProof/>
          </w:rPr>
          <w:t>Space Management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136</w:t>
        </w:r>
        <w:r>
          <w:rPr>
            <w:noProof/>
            <w:webHidden/>
          </w:rPr>
          <w:fldChar w:fldCharType="end"/>
        </w:r>
      </w:hyperlink>
    </w:p>
    <w:p w14:paraId="5739EE33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111" w:history="1">
        <w:r w:rsidRPr="00516D8B">
          <w:rPr>
            <w:rStyle w:val="Hyperlink"/>
            <w:noProof/>
          </w:rPr>
          <w:t>17.1 – Segment Shrink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136</w:t>
        </w:r>
        <w:r>
          <w:rPr>
            <w:noProof/>
            <w:webHidden/>
          </w:rPr>
          <w:fldChar w:fldCharType="end"/>
        </w:r>
      </w:hyperlink>
    </w:p>
    <w:p w14:paraId="64740479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112" w:history="1">
        <w:r w:rsidRPr="00516D8B">
          <w:rPr>
            <w:rStyle w:val="Hyperlink"/>
            <w:noProof/>
          </w:rPr>
          <w:t>17.2 – Segment Advisor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137</w:t>
        </w:r>
        <w:r>
          <w:rPr>
            <w:noProof/>
            <w:webHidden/>
          </w:rPr>
          <w:fldChar w:fldCharType="end"/>
        </w:r>
      </w:hyperlink>
    </w:p>
    <w:p w14:paraId="51DC9004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113" w:history="1">
        <w:r w:rsidRPr="00516D8B">
          <w:rPr>
            <w:rStyle w:val="Hyperlink"/>
            <w:noProof/>
          </w:rPr>
          <w:t>17.3 – Analizzare una tabella e un LOB usando il Segment Advisor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139</w:t>
        </w:r>
        <w:r>
          <w:rPr>
            <w:noProof/>
            <w:webHidden/>
          </w:rPr>
          <w:fldChar w:fldCharType="end"/>
        </w:r>
      </w:hyperlink>
    </w:p>
    <w:p w14:paraId="158DBF2D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114" w:history="1">
        <w:r w:rsidRPr="00516D8B">
          <w:rPr>
            <w:rStyle w:val="Hyperlink"/>
            <w:noProof/>
          </w:rPr>
          <w:t>17.4 – Miglioramenti nelle Online Operation in Oracle 12c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141</w:t>
        </w:r>
        <w:r>
          <w:rPr>
            <w:noProof/>
            <w:webHidden/>
          </w:rPr>
          <w:fldChar w:fldCharType="end"/>
        </w:r>
      </w:hyperlink>
    </w:p>
    <w:p w14:paraId="79EBCD07" w14:textId="77777777" w:rsidR="00E53CB9" w:rsidRDefault="00E53CB9" w:rsidP="00E53CB9">
      <w:pPr>
        <w:pStyle w:val="TOC2"/>
        <w:tabs>
          <w:tab w:val="clear" w:pos="9356"/>
          <w:tab w:val="left" w:pos="1000"/>
          <w:tab w:val="right" w:leader="dot" w:pos="9378"/>
        </w:tabs>
        <w:rPr>
          <w:rFonts w:eastAsiaTheme="minorEastAsia" w:cstheme="minorBidi"/>
          <w:b w:val="0"/>
          <w:bCs/>
          <w:noProof/>
          <w:kern w:val="2"/>
          <w:sz w:val="22"/>
          <w:szCs w:val="22"/>
          <w14:ligatures w14:val="standardContextual"/>
        </w:rPr>
      </w:pPr>
      <w:hyperlink w:anchor="_Toc142057115" w:history="1">
        <w:r w:rsidRPr="00516D8B">
          <w:rPr>
            <w:rStyle w:val="Hyperlink"/>
            <w:noProof/>
          </w:rPr>
          <w:t>Cap 18 -</w:t>
        </w:r>
        <w:r>
          <w:rPr>
            <w:rFonts w:eastAsiaTheme="minorEastAsia" w:cstheme="minorBidi"/>
            <w:b w:val="0"/>
            <w:noProof/>
            <w:kern w:val="2"/>
            <w:sz w:val="22"/>
            <w:szCs w:val="22"/>
            <w14:ligatures w14:val="standardContextual"/>
          </w:rPr>
          <w:tab/>
        </w:r>
        <w:r w:rsidRPr="00516D8B">
          <w:rPr>
            <w:rStyle w:val="Hyperlink"/>
            <w:noProof/>
          </w:rPr>
          <w:t>Parallelismo in Oracle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142</w:t>
        </w:r>
        <w:r>
          <w:rPr>
            <w:noProof/>
            <w:webHidden/>
          </w:rPr>
          <w:fldChar w:fldCharType="end"/>
        </w:r>
      </w:hyperlink>
    </w:p>
    <w:p w14:paraId="662581C6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116" w:history="1">
        <w:r w:rsidRPr="00516D8B">
          <w:rPr>
            <w:rStyle w:val="Hyperlink"/>
            <w:noProof/>
          </w:rPr>
          <w:t>18.1 – Parallelismo in Oracle dalla release 11.2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142</w:t>
        </w:r>
        <w:r>
          <w:rPr>
            <w:noProof/>
            <w:webHidden/>
          </w:rPr>
          <w:fldChar w:fldCharType="end"/>
        </w:r>
      </w:hyperlink>
    </w:p>
    <w:p w14:paraId="47F06910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117" w:history="1">
        <w:r w:rsidRPr="00516D8B">
          <w:rPr>
            <w:rStyle w:val="Hyperlink"/>
            <w:noProof/>
            <w:lang w:val="en-US"/>
          </w:rPr>
          <w:t>18.2 – parallel_degree_policy e parallel_min_time_threshold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143</w:t>
        </w:r>
        <w:r>
          <w:rPr>
            <w:noProof/>
            <w:webHidden/>
          </w:rPr>
          <w:fldChar w:fldCharType="end"/>
        </w:r>
      </w:hyperlink>
    </w:p>
    <w:p w14:paraId="6CFB665F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118" w:history="1">
        <w:r w:rsidRPr="00516D8B">
          <w:rPr>
            <w:rStyle w:val="Hyperlink"/>
            <w:noProof/>
          </w:rPr>
          <w:t>18.3 – Limitare i Parallel Process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144</w:t>
        </w:r>
        <w:r>
          <w:rPr>
            <w:noProof/>
            <w:webHidden/>
          </w:rPr>
          <w:fldChar w:fldCharType="end"/>
        </w:r>
      </w:hyperlink>
    </w:p>
    <w:p w14:paraId="0393495F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119" w:history="1">
        <w:r w:rsidRPr="00516D8B">
          <w:rPr>
            <w:rStyle w:val="Hyperlink"/>
            <w:noProof/>
          </w:rPr>
          <w:t>18.4 – Riassunto dei parametri Oracle associati al Parallelismo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145</w:t>
        </w:r>
        <w:r>
          <w:rPr>
            <w:noProof/>
            <w:webHidden/>
          </w:rPr>
          <w:fldChar w:fldCharType="end"/>
        </w:r>
      </w:hyperlink>
    </w:p>
    <w:p w14:paraId="4472628E" w14:textId="77777777" w:rsidR="00E53CB9" w:rsidRDefault="00E53CB9" w:rsidP="00E53CB9">
      <w:pPr>
        <w:pStyle w:val="TOC2"/>
        <w:tabs>
          <w:tab w:val="clear" w:pos="9356"/>
          <w:tab w:val="left" w:pos="1000"/>
          <w:tab w:val="right" w:leader="dot" w:pos="9378"/>
        </w:tabs>
        <w:rPr>
          <w:rFonts w:eastAsiaTheme="minorEastAsia" w:cstheme="minorBidi"/>
          <w:b w:val="0"/>
          <w:bCs/>
          <w:noProof/>
          <w:kern w:val="2"/>
          <w:sz w:val="22"/>
          <w:szCs w:val="22"/>
          <w14:ligatures w14:val="standardContextual"/>
        </w:rPr>
      </w:pPr>
      <w:hyperlink w:anchor="_Toc142057120" w:history="1">
        <w:r w:rsidRPr="00516D8B">
          <w:rPr>
            <w:rStyle w:val="Hyperlink"/>
            <w:noProof/>
          </w:rPr>
          <w:t>Cap 19 -</w:t>
        </w:r>
        <w:r>
          <w:rPr>
            <w:rFonts w:eastAsiaTheme="minorEastAsia" w:cstheme="minorBidi"/>
            <w:b w:val="0"/>
            <w:noProof/>
            <w:kern w:val="2"/>
            <w:sz w:val="22"/>
            <w:szCs w:val="22"/>
            <w14:ligatures w14:val="standardContextual"/>
          </w:rPr>
          <w:tab/>
        </w:r>
        <w:r w:rsidRPr="00516D8B">
          <w:rPr>
            <w:rStyle w:val="Hyperlink"/>
            <w:noProof/>
          </w:rPr>
          <w:t>Altre Nuove Feature Oracle 12c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147</w:t>
        </w:r>
        <w:r>
          <w:rPr>
            <w:noProof/>
            <w:webHidden/>
          </w:rPr>
          <w:fldChar w:fldCharType="end"/>
        </w:r>
      </w:hyperlink>
    </w:p>
    <w:p w14:paraId="733BBF65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121" w:history="1">
        <w:r w:rsidRPr="00516D8B">
          <w:rPr>
            <w:rStyle w:val="Hyperlink"/>
            <w:noProof/>
          </w:rPr>
          <w:t>19.1 – Implementare real-time database operation monitoring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147</w:t>
        </w:r>
        <w:r>
          <w:rPr>
            <w:noProof/>
            <w:webHidden/>
          </w:rPr>
          <w:fldChar w:fldCharType="end"/>
        </w:r>
      </w:hyperlink>
    </w:p>
    <w:p w14:paraId="562A6F6A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122" w:history="1">
        <w:r w:rsidRPr="00516D8B">
          <w:rPr>
            <w:rStyle w:val="Hyperlink"/>
            <w:noProof/>
          </w:rPr>
          <w:t>19.2 – Procedure, Hints e Parametri riguardanti real-time database operation monitoring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148</w:t>
        </w:r>
        <w:r>
          <w:rPr>
            <w:noProof/>
            <w:webHidden/>
          </w:rPr>
          <w:fldChar w:fldCharType="end"/>
        </w:r>
      </w:hyperlink>
    </w:p>
    <w:p w14:paraId="35011ABD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123" w:history="1">
        <w:r w:rsidRPr="00516D8B">
          <w:rPr>
            <w:rStyle w:val="Hyperlink"/>
            <w:noProof/>
          </w:rPr>
          <w:t>19.3 – Adaptive Execution Plans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149</w:t>
        </w:r>
        <w:r>
          <w:rPr>
            <w:noProof/>
            <w:webHidden/>
          </w:rPr>
          <w:fldChar w:fldCharType="end"/>
        </w:r>
      </w:hyperlink>
    </w:p>
    <w:p w14:paraId="066B875A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124" w:history="1">
        <w:r w:rsidRPr="00516D8B">
          <w:rPr>
            <w:rStyle w:val="Hyperlink"/>
            <w:noProof/>
          </w:rPr>
          <w:t>19.4 – Features migliorate relative alla raccolta delle Statistiche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152</w:t>
        </w:r>
        <w:r>
          <w:rPr>
            <w:noProof/>
            <w:webHidden/>
          </w:rPr>
          <w:fldChar w:fldCharType="end"/>
        </w:r>
      </w:hyperlink>
    </w:p>
    <w:p w14:paraId="66342E22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125" w:history="1">
        <w:r w:rsidRPr="00516D8B">
          <w:rPr>
            <w:rStyle w:val="Hyperlink"/>
            <w:noProof/>
            <w:lang w:val="en-US"/>
          </w:rPr>
          <w:t>19.5 – Automatic Big Table Caching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153</w:t>
        </w:r>
        <w:r>
          <w:rPr>
            <w:noProof/>
            <w:webHidden/>
          </w:rPr>
          <w:fldChar w:fldCharType="end"/>
        </w:r>
      </w:hyperlink>
    </w:p>
    <w:p w14:paraId="7ADAAF28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126" w:history="1">
        <w:r w:rsidRPr="00516D8B">
          <w:rPr>
            <w:rStyle w:val="Hyperlink"/>
            <w:noProof/>
            <w:lang w:val="fr-FR"/>
          </w:rPr>
          <w:t>19.6 – In-Memory column store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154</w:t>
        </w:r>
        <w:r>
          <w:rPr>
            <w:noProof/>
            <w:webHidden/>
          </w:rPr>
          <w:fldChar w:fldCharType="end"/>
        </w:r>
      </w:hyperlink>
    </w:p>
    <w:p w14:paraId="327E8572" w14:textId="77777777" w:rsidR="00E53CB9" w:rsidRDefault="00E53CB9" w:rsidP="00E53CB9">
      <w:pPr>
        <w:pStyle w:val="TOC3"/>
        <w:tabs>
          <w:tab w:val="clear" w:pos="9379"/>
          <w:tab w:val="right" w:leader="dot" w:pos="9378"/>
        </w:tabs>
        <w:rPr>
          <w:rFonts w:eastAsiaTheme="minorEastAsia" w:cstheme="minorBidi"/>
          <w:noProof/>
          <w:kern w:val="2"/>
          <w:sz w:val="22"/>
          <w:szCs w:val="22"/>
          <w:lang w:eastAsia="it-IT"/>
          <w14:ligatures w14:val="standardContextual"/>
        </w:rPr>
      </w:pPr>
      <w:hyperlink w:anchor="_Toc142057127" w:history="1">
        <w:r w:rsidRPr="00516D8B">
          <w:rPr>
            <w:rStyle w:val="Hyperlink"/>
            <w:noProof/>
          </w:rPr>
          <w:t>19.7 – Miscellaneous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_Toc142057127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156</w:t>
        </w:r>
        <w:r>
          <w:rPr>
            <w:noProof/>
            <w:webHidden/>
          </w:rPr>
          <w:fldChar w:fldCharType="end"/>
        </w:r>
      </w:hyperlink>
    </w:p>
    <w:p w14:paraId="3AD24041" w14:textId="77777777" w:rsidR="00E53CB9" w:rsidRDefault="00E53CB9" w:rsidP="00E53CB9">
      <w:pPr>
        <w:pStyle w:val="Title"/>
        <w:tabs>
          <w:tab w:val="left" w:pos="7938"/>
          <w:tab w:val="right" w:leader="dot" w:pos="8505"/>
          <w:tab w:val="right" w:leader="dot" w:pos="9356"/>
        </w:tabs>
        <w:jc w:val="left"/>
        <w:rPr>
          <w:rFonts w:ascii="Calibri" w:hAnsi="Calibri" w:cs="Calibri"/>
          <w:b w:val="0"/>
          <w:sz w:val="20"/>
          <w:szCs w:val="22"/>
          <w:lang w:val="en-US" w:eastAsia="it-IT"/>
        </w:rPr>
      </w:pPr>
      <w:r>
        <w:fldChar w:fldCharType="end"/>
      </w:r>
      <w:r>
        <w:br w:type="page"/>
      </w:r>
    </w:p>
    <w:p w14:paraId="2EF7CF49" w14:textId="77777777" w:rsidR="00E53CB9" w:rsidRDefault="00E53CB9" w:rsidP="00E53CB9">
      <w:pPr>
        <w:pStyle w:val="Titolo21"/>
        <w:numPr>
          <w:ilvl w:val="1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bookmarkStart w:id="0" w:name="_Toc142056992"/>
      <w:r>
        <w:lastRenderedPageBreak/>
        <w:t>Introduzione al Manuale</w:t>
      </w:r>
      <w:bookmarkEnd w:id="0"/>
    </w:p>
    <w:p w14:paraId="73D7FCE8" w14:textId="77777777" w:rsidR="00E53CB9" w:rsidRDefault="00E53CB9" w:rsidP="00E53CB9">
      <w:pPr>
        <w:jc w:val="both"/>
      </w:pPr>
    </w:p>
    <w:p w14:paraId="400E44DF" w14:textId="77777777" w:rsidR="00E53CB9" w:rsidRDefault="00E53CB9" w:rsidP="00E53CB9">
      <w:pPr>
        <w:spacing w:after="120"/>
        <w:jc w:val="both"/>
      </w:pPr>
      <w:r>
        <w:tab/>
      </w:r>
      <w:r>
        <w:rPr>
          <w:b/>
        </w:rPr>
        <w:t>Contenuto</w:t>
      </w:r>
    </w:p>
    <w:p w14:paraId="7E74EAC3" w14:textId="77777777" w:rsidR="00E53CB9" w:rsidRDefault="00E53CB9" w:rsidP="00E53CB9">
      <w:pPr>
        <w:jc w:val="both"/>
      </w:pPr>
      <w:r>
        <w:t xml:space="preserve">Il presente manuale tratta gli argomenti applicativi e di sviluppo (SQL e PL/SQL) del </w:t>
      </w:r>
      <w:r>
        <w:rPr>
          <w:i/>
        </w:rPr>
        <w:t>Performance &amp; Tuning</w:t>
      </w:r>
      <w:r>
        <w:t xml:space="preserve"> in Oracle 12c.</w:t>
      </w:r>
    </w:p>
    <w:p w14:paraId="665F2D2E" w14:textId="77777777" w:rsidR="00E53CB9" w:rsidRDefault="00E53CB9" w:rsidP="00E53CB9">
      <w:pPr>
        <w:jc w:val="both"/>
      </w:pPr>
    </w:p>
    <w:p w14:paraId="6C551EBE" w14:textId="77777777" w:rsidR="00E53CB9" w:rsidRDefault="00E53CB9" w:rsidP="00E53CB9">
      <w:pPr>
        <w:spacing w:after="120"/>
        <w:jc w:val="both"/>
      </w:pPr>
      <w:r>
        <w:tab/>
      </w:r>
      <w:r>
        <w:rPr>
          <w:b/>
        </w:rPr>
        <w:t>Audience</w:t>
      </w:r>
    </w:p>
    <w:p w14:paraId="1889417B" w14:textId="77777777" w:rsidR="00E53CB9" w:rsidRDefault="00E53CB9" w:rsidP="00E53CB9">
      <w:pPr>
        <w:spacing w:after="40"/>
        <w:jc w:val="both"/>
      </w:pPr>
      <w:r>
        <w:t xml:space="preserve">Il presente manuale è rivolto a chiunque voglia avere una conoscenza specifica sulla </w:t>
      </w:r>
      <w:r>
        <w:rPr>
          <w:i/>
        </w:rPr>
        <w:t>Performance &amp; Tuning</w:t>
      </w:r>
      <w:r>
        <w:t xml:space="preserve"> applicativa, avendo già una conoscenza base dell’architettura di </w:t>
      </w:r>
      <w:r>
        <w:rPr>
          <w:i/>
        </w:rPr>
        <w:t>Oracle 12c.</w:t>
      </w:r>
    </w:p>
    <w:p w14:paraId="64A1D93C" w14:textId="77777777" w:rsidR="00E53CB9" w:rsidRDefault="00E53CB9" w:rsidP="00E53CB9">
      <w:pPr>
        <w:spacing w:after="40"/>
        <w:jc w:val="both"/>
      </w:pPr>
      <w:r>
        <w:t>Dunque affronta:</w:t>
      </w:r>
    </w:p>
    <w:p w14:paraId="3017AC90" w14:textId="77777777" w:rsidR="00E53CB9" w:rsidRDefault="00E53CB9" w:rsidP="00E53CB9">
      <w:pPr>
        <w:spacing w:after="40"/>
        <w:jc w:val="both"/>
      </w:pPr>
      <w:r>
        <w:t xml:space="preserve"> -  le basi relative al disegno del db</w:t>
      </w:r>
    </w:p>
    <w:p w14:paraId="1743DB05" w14:textId="77777777" w:rsidR="00E53CB9" w:rsidRDefault="00E53CB9" w:rsidP="00E53CB9">
      <w:pPr>
        <w:spacing w:after="40"/>
        <w:jc w:val="both"/>
      </w:pPr>
      <w:r>
        <w:t xml:space="preserve"> -  le tecniche per velocizzare un codice SQL</w:t>
      </w:r>
    </w:p>
    <w:p w14:paraId="213605F7" w14:textId="77777777" w:rsidR="00E53CB9" w:rsidRDefault="00E53CB9" w:rsidP="00E53CB9">
      <w:pPr>
        <w:spacing w:after="40"/>
        <w:jc w:val="both"/>
      </w:pPr>
      <w:r>
        <w:t xml:space="preserve"> -  le tecniche per velocizzare un workload Oracle (SQL e PL/SQL)</w:t>
      </w:r>
    </w:p>
    <w:p w14:paraId="308FA295" w14:textId="77777777" w:rsidR="00E53CB9" w:rsidRDefault="00E53CB9" w:rsidP="00E53CB9">
      <w:pPr>
        <w:jc w:val="both"/>
      </w:pPr>
    </w:p>
    <w:p w14:paraId="115CFD68" w14:textId="77777777" w:rsidR="00E53CB9" w:rsidRDefault="00E53CB9" w:rsidP="00E53CB9">
      <w:pPr>
        <w:spacing w:after="120"/>
        <w:jc w:val="both"/>
        <w:rPr>
          <w:b/>
        </w:rPr>
      </w:pPr>
      <w:r>
        <w:rPr>
          <w:b/>
        </w:rPr>
        <w:tab/>
        <w:t>Particolarità</w:t>
      </w:r>
    </w:p>
    <w:p w14:paraId="37723900" w14:textId="77777777" w:rsidR="00E53CB9" w:rsidRDefault="00E53CB9" w:rsidP="00E53CB9">
      <w:pPr>
        <w:jc w:val="both"/>
      </w:pPr>
      <w:r>
        <w:t>Il presente manuale è in italiano ma molti termini tecnici in esso contenuti sono in lingua inglese.</w:t>
      </w:r>
    </w:p>
    <w:p w14:paraId="34019403" w14:textId="77777777" w:rsidR="00E53CB9" w:rsidRDefault="00E53CB9" w:rsidP="00E53CB9">
      <w:pPr>
        <w:spacing w:after="120"/>
        <w:jc w:val="both"/>
      </w:pPr>
      <w:r>
        <w:t>Abbiamo fatto tale scelta perché spesso a lavoro tali termini vengono detti in inglese e perché riteniamo più utile che i lettori del manuale conoscano tali termini nella lingua usata nella documentazione ufficiale Oracle.</w:t>
      </w:r>
    </w:p>
    <w:p w14:paraId="3B97F6DB" w14:textId="77777777" w:rsidR="00E53CB9" w:rsidRDefault="00E53CB9" w:rsidP="00E53CB9">
      <w:pPr>
        <w:spacing w:after="120"/>
        <w:jc w:val="both"/>
      </w:pPr>
      <w:r>
        <w:t>Molti argomenti sono schematizzati al fine di fornire una comprensione ed una memorizzazione superiore.</w:t>
      </w:r>
    </w:p>
    <w:p w14:paraId="4FE5F923" w14:textId="77777777" w:rsidR="00E53CB9" w:rsidRDefault="00E53CB9" w:rsidP="00E53CB9">
      <w:pPr>
        <w:jc w:val="both"/>
      </w:pPr>
      <w:r>
        <w:t>A volte quando nel manuale si parla di una feature particolare, citiamo anche la versione Oracle in cui tale feature è stata creata.</w:t>
      </w:r>
    </w:p>
    <w:p w14:paraId="44939BCA" w14:textId="77777777" w:rsidR="00E53CB9" w:rsidRDefault="00E53CB9" w:rsidP="00E53CB9">
      <w:pPr>
        <w:jc w:val="both"/>
      </w:pPr>
    </w:p>
    <w:p w14:paraId="6DCC79AF" w14:textId="77777777" w:rsidR="00E53CB9" w:rsidRDefault="00E53CB9" w:rsidP="00E53CB9">
      <w:pPr>
        <w:spacing w:after="40"/>
        <w:jc w:val="both"/>
      </w:pPr>
      <w:r>
        <w:t>Alcune abbreviazioni usate:</w:t>
      </w:r>
    </w:p>
    <w:p w14:paraId="58651E97" w14:textId="77777777" w:rsidR="00E53CB9" w:rsidRPr="00AC5A4C" w:rsidRDefault="00E53CB9" w:rsidP="00E53CB9">
      <w:pPr>
        <w:spacing w:after="40"/>
        <w:jc w:val="both"/>
      </w:pPr>
      <w:r w:rsidRPr="00AC5A4C">
        <w:tab/>
        <w:t>!!! : Attenzione</w:t>
      </w:r>
    </w:p>
    <w:p w14:paraId="3A5375FA" w14:textId="77777777" w:rsidR="00E53CB9" w:rsidRPr="00AC5A4C" w:rsidRDefault="00E53CB9" w:rsidP="00E53CB9">
      <w:pPr>
        <w:spacing w:after="40"/>
        <w:jc w:val="both"/>
      </w:pPr>
      <w:r w:rsidRPr="00AC5A4C">
        <w:tab/>
        <w:t>CBO : Cost-Based Optimizer</w:t>
      </w:r>
    </w:p>
    <w:p w14:paraId="2EE1B99C" w14:textId="77777777" w:rsidR="00E53CB9" w:rsidRPr="00AC5A4C" w:rsidRDefault="00E53CB9" w:rsidP="00E53CB9">
      <w:pPr>
        <w:spacing w:after="40"/>
        <w:jc w:val="both"/>
      </w:pPr>
      <w:r w:rsidRPr="00AC5A4C">
        <w:tab/>
        <w:t>DOP : Degree Of Parallelism</w:t>
      </w:r>
    </w:p>
    <w:p w14:paraId="249A5B95" w14:textId="77777777" w:rsidR="00E53CB9" w:rsidRPr="00AC5A4C" w:rsidRDefault="00E53CB9" w:rsidP="00E53CB9">
      <w:pPr>
        <w:spacing w:after="40"/>
        <w:jc w:val="both"/>
      </w:pPr>
      <w:r w:rsidRPr="00AC5A4C">
        <w:tab/>
        <w:t xml:space="preserve">FTS : Full Table Scan </w:t>
      </w:r>
    </w:p>
    <w:p w14:paraId="50B828A9" w14:textId="77777777" w:rsidR="00E53CB9" w:rsidRPr="00AC5A4C" w:rsidRDefault="00E53CB9" w:rsidP="00E53CB9">
      <w:pPr>
        <w:spacing w:after="40"/>
        <w:ind w:firstLine="720"/>
        <w:jc w:val="both"/>
      </w:pPr>
      <w:r w:rsidRPr="00AC5A4C">
        <w:t>HWM : High Water Mark</w:t>
      </w:r>
    </w:p>
    <w:p w14:paraId="43FCCAD0" w14:textId="77777777" w:rsidR="00E53CB9" w:rsidRPr="00AC5A4C" w:rsidRDefault="00E53CB9" w:rsidP="00E53CB9">
      <w:pPr>
        <w:spacing w:after="40"/>
        <w:ind w:firstLine="720"/>
        <w:jc w:val="both"/>
      </w:pPr>
      <w:r w:rsidRPr="00AC5A4C">
        <w:t>OS o O.S. : Sistema Operativo</w:t>
      </w:r>
    </w:p>
    <w:p w14:paraId="53FD6B39" w14:textId="77777777" w:rsidR="00E53CB9" w:rsidRPr="00AC5A4C" w:rsidRDefault="00E53CB9" w:rsidP="00E53CB9">
      <w:pPr>
        <w:spacing w:after="40"/>
        <w:jc w:val="both"/>
      </w:pPr>
      <w:r w:rsidRPr="00AC5A4C">
        <w:tab/>
        <w:t>db : database</w:t>
      </w:r>
    </w:p>
    <w:p w14:paraId="3C07457F" w14:textId="77777777" w:rsidR="00E53CB9" w:rsidRPr="00AC5A4C" w:rsidRDefault="00E53CB9" w:rsidP="00E53CB9">
      <w:pPr>
        <w:spacing w:after="40"/>
        <w:jc w:val="both"/>
      </w:pPr>
      <w:r w:rsidRPr="00AC5A4C">
        <w:tab/>
        <w:t>init parameter : initialization parameter</w:t>
      </w:r>
    </w:p>
    <w:p w14:paraId="7E01E02A" w14:textId="77777777" w:rsidR="00E53CB9" w:rsidRPr="00AC5A4C" w:rsidRDefault="00E53CB9" w:rsidP="00E53CB9">
      <w:pPr>
        <w:spacing w:after="40"/>
        <w:jc w:val="both"/>
      </w:pPr>
      <w:r w:rsidRPr="00AC5A4C">
        <w:tab/>
        <w:t>loccare : mettere un lock</w:t>
      </w:r>
    </w:p>
    <w:p w14:paraId="2901B2F4" w14:textId="77777777" w:rsidR="00E53CB9" w:rsidRPr="00AC5A4C" w:rsidRDefault="00E53CB9" w:rsidP="00E53CB9">
      <w:pPr>
        <w:spacing w:after="40"/>
        <w:jc w:val="both"/>
      </w:pPr>
      <w:r w:rsidRPr="00AC5A4C">
        <w:tab/>
        <w:t>stats : statistiche</w:t>
      </w:r>
    </w:p>
    <w:p w14:paraId="413B12AE" w14:textId="77777777" w:rsidR="00E53CB9" w:rsidRPr="00AC5A4C" w:rsidRDefault="00E53CB9" w:rsidP="00E53CB9">
      <w:pPr>
        <w:spacing w:after="40"/>
        <w:jc w:val="both"/>
      </w:pPr>
      <w:r w:rsidRPr="00AC5A4C">
        <w:tab/>
        <w:t>startare il database : fare lo startup del database</w:t>
      </w:r>
    </w:p>
    <w:p w14:paraId="12488776" w14:textId="77777777" w:rsidR="00E53CB9" w:rsidRPr="00AC5A4C" w:rsidRDefault="00E53CB9" w:rsidP="00E53CB9">
      <w:pPr>
        <w:spacing w:after="40"/>
        <w:jc w:val="both"/>
        <w:rPr>
          <w:lang w:eastAsia="it-IT"/>
        </w:rPr>
      </w:pPr>
      <w:r w:rsidRPr="00AC5A4C">
        <w:rPr>
          <w:lang w:eastAsia="it-IT"/>
        </w:rPr>
        <w:tab/>
        <w:t>tunare : fare il tuning</w:t>
      </w:r>
    </w:p>
    <w:p w14:paraId="03818313" w14:textId="77777777" w:rsidR="00E53CB9" w:rsidRDefault="00E53CB9" w:rsidP="00E53CB9">
      <w:pPr>
        <w:jc w:val="both"/>
      </w:pPr>
    </w:p>
    <w:p w14:paraId="1A8E3524" w14:textId="77777777" w:rsidR="00E53CB9" w:rsidRDefault="00E53CB9" w:rsidP="00E53CB9">
      <w:pPr>
        <w:jc w:val="both"/>
      </w:pPr>
    </w:p>
    <w:p w14:paraId="5C995342" w14:textId="77777777" w:rsidR="00E53CB9" w:rsidRDefault="00E53CB9" w:rsidP="00E53CB9">
      <w:pPr>
        <w:spacing w:after="120"/>
        <w:jc w:val="both"/>
      </w:pPr>
      <w:r>
        <w:tab/>
      </w:r>
      <w:r>
        <w:rPr>
          <w:b/>
        </w:rPr>
        <w:t>Principali Versioni</w:t>
      </w:r>
    </w:p>
    <w:p w14:paraId="011BF920" w14:textId="77777777" w:rsidR="00E53CB9" w:rsidRDefault="00E53CB9" w:rsidP="00E53CB9">
      <w:pPr>
        <w:spacing w:after="40"/>
        <w:jc w:val="both"/>
      </w:pPr>
      <w:r>
        <w:t>-  12.05.2022 :  version 1.0</w:t>
      </w:r>
    </w:p>
    <w:p w14:paraId="2930F48D" w14:textId="77777777" w:rsidR="00E53CB9" w:rsidRDefault="00E53CB9" w:rsidP="00E53CB9">
      <w:pPr>
        <w:spacing w:after="40"/>
        <w:jc w:val="both"/>
      </w:pPr>
      <w:r>
        <w:t xml:space="preserve">-  10.06.2022 :  version 1.2 </w:t>
      </w:r>
      <w:bookmarkStart w:id="1" w:name="_Hlk142056977"/>
      <w:r>
        <w:t xml:space="preserve">varie modifiche </w:t>
      </w:r>
      <w:bookmarkEnd w:id="1"/>
      <w:r>
        <w:t>e rilascio al pubblico</w:t>
      </w:r>
    </w:p>
    <w:p w14:paraId="56229A57" w14:textId="77777777" w:rsidR="00E53CB9" w:rsidRDefault="00E53CB9" w:rsidP="00E53CB9">
      <w:pPr>
        <w:spacing w:after="40"/>
        <w:jc w:val="both"/>
      </w:pPr>
      <w:r>
        <w:t>-  04.08.2023 :  version 2.0 varie modifiche</w:t>
      </w:r>
    </w:p>
    <w:p w14:paraId="0887EE23" w14:textId="77777777" w:rsidR="00E53CB9" w:rsidRDefault="00E53CB9" w:rsidP="00E53CB9">
      <w:pPr>
        <w:jc w:val="both"/>
        <w:rPr>
          <w:b/>
        </w:rPr>
      </w:pPr>
    </w:p>
    <w:p w14:paraId="61C76D82" w14:textId="77777777" w:rsidR="00E53CB9" w:rsidRDefault="00E53CB9" w:rsidP="00E53CB9">
      <w:pPr>
        <w:jc w:val="both"/>
        <w:rPr>
          <w:b/>
        </w:rPr>
      </w:pPr>
    </w:p>
    <w:p w14:paraId="3AC1084B" w14:textId="77777777" w:rsidR="00E53CB9" w:rsidRDefault="00E53CB9" w:rsidP="00E53CB9">
      <w:pPr>
        <w:spacing w:after="120"/>
        <w:ind w:firstLine="720"/>
        <w:jc w:val="both"/>
        <w:rPr>
          <w:b/>
        </w:rPr>
      </w:pPr>
      <w:r>
        <w:rPr>
          <w:b/>
        </w:rPr>
        <w:t>Disclaimer</w:t>
      </w:r>
    </w:p>
    <w:p w14:paraId="1A67E696" w14:textId="77777777" w:rsidR="00E53CB9" w:rsidRDefault="00E53CB9" w:rsidP="00E53CB9">
      <w:pPr>
        <w:jc w:val="both"/>
      </w:pPr>
      <w:r>
        <w:t>Non si fornisce alcuna garanzia relativamente al fatto che il presente documento sia privo di errori.  Non si assume nessuna responsabilità sugli eventuali errori o danni derivanti dall’uso delle informazioni qui contenute.</w:t>
      </w:r>
    </w:p>
    <w:p w14:paraId="1F05CAF5" w14:textId="77777777" w:rsidR="00E53CB9" w:rsidRDefault="00E53CB9" w:rsidP="00E53CB9">
      <w:pPr>
        <w:pStyle w:val="BodyText"/>
        <w:spacing w:after="60"/>
      </w:pPr>
      <w:r>
        <w:br w:type="page"/>
      </w:r>
    </w:p>
    <w:p w14:paraId="3C47D0E7" w14:textId="77777777" w:rsidR="00E53CB9" w:rsidRDefault="00E53CB9" w:rsidP="00E53CB9">
      <w:pPr>
        <w:pStyle w:val="Titolo21"/>
      </w:pPr>
      <w:bookmarkStart w:id="2" w:name="_Toc142056993"/>
      <w:r>
        <w:lastRenderedPageBreak/>
        <w:t>Oracle db</w:t>
      </w:r>
      <w:bookmarkEnd w:id="2"/>
    </w:p>
    <w:p w14:paraId="2A25F4BA" w14:textId="77777777" w:rsidR="00E53CB9" w:rsidRDefault="00E53CB9" w:rsidP="00E53CB9">
      <w:pPr>
        <w:pStyle w:val="BodyText"/>
        <w:spacing w:after="60"/>
      </w:pPr>
    </w:p>
    <w:p w14:paraId="0D2A5000" w14:textId="77777777" w:rsidR="00E53CB9" w:rsidRDefault="00E53CB9" w:rsidP="00E53CB9">
      <w:pPr>
        <w:pStyle w:val="Titolo31"/>
      </w:pPr>
      <w:bookmarkStart w:id="3" w:name="_Toc142056994"/>
      <w:r>
        <w:t>1.1 – Review dell’Architettura Oracle</w:t>
      </w:r>
      <w:bookmarkEnd w:id="3"/>
    </w:p>
    <w:p w14:paraId="2B4BCDF8" w14:textId="77777777" w:rsidR="00E53CB9" w:rsidRDefault="00E53CB9" w:rsidP="00E53CB9">
      <w:pPr>
        <w:jc w:val="both"/>
        <w:rPr>
          <w:b/>
        </w:rPr>
      </w:pPr>
    </w:p>
    <w:p w14:paraId="16295EE4" w14:textId="77777777" w:rsidR="00E53CB9" w:rsidRDefault="00E53CB9" w:rsidP="00E53CB9">
      <w:pPr>
        <w:spacing w:after="120"/>
        <w:jc w:val="both"/>
      </w:pPr>
      <w:r>
        <w:t>L’</w:t>
      </w:r>
      <w:r>
        <w:rPr>
          <w:i/>
        </w:rPr>
        <w:t>Oracle Server</w:t>
      </w:r>
      <w:r>
        <w:t xml:space="preserve"> è costituito da 2 principali componenti: </w:t>
      </w:r>
    </w:p>
    <w:p w14:paraId="4C2A025B" w14:textId="77777777" w:rsidR="00E53CB9" w:rsidRDefault="00E53CB9" w:rsidP="00E53CB9">
      <w:pPr>
        <w:numPr>
          <w:ilvl w:val="0"/>
          <w:numId w:val="10"/>
        </w:numPr>
        <w:spacing w:after="60"/>
        <w:ind w:hanging="357"/>
        <w:jc w:val="both"/>
      </w:pPr>
      <w:r>
        <w:t xml:space="preserve">Il database </w:t>
      </w:r>
    </w:p>
    <w:p w14:paraId="02A93960" w14:textId="77777777" w:rsidR="00E53CB9" w:rsidRDefault="00E53CB9" w:rsidP="00E53CB9">
      <w:pPr>
        <w:spacing w:after="60"/>
        <w:ind w:left="720"/>
        <w:jc w:val="both"/>
      </w:pPr>
      <w:r>
        <w:t xml:space="preserve">E’ usato per contenere e restituire dati. </w:t>
      </w:r>
    </w:p>
    <w:p w14:paraId="310AC2F6" w14:textId="77777777" w:rsidR="00E53CB9" w:rsidRDefault="00E53CB9" w:rsidP="00E53CB9">
      <w:pPr>
        <w:spacing w:after="60"/>
        <w:ind w:left="720"/>
        <w:jc w:val="both"/>
      </w:pPr>
      <w:r>
        <w:t>Ha 2 tipi di struttura:</w:t>
      </w:r>
    </w:p>
    <w:p w14:paraId="04E61BDC" w14:textId="77777777" w:rsidR="00E53CB9" w:rsidRDefault="00E53CB9" w:rsidP="00E53CB9">
      <w:pPr>
        <w:numPr>
          <w:ilvl w:val="1"/>
          <w:numId w:val="10"/>
        </w:numPr>
        <w:spacing w:after="60"/>
        <w:ind w:hanging="357"/>
        <w:jc w:val="both"/>
      </w:pPr>
      <w:r>
        <w:t xml:space="preserve">logica: </w:t>
      </w:r>
    </w:p>
    <w:p w14:paraId="0AC76BCA" w14:textId="77777777" w:rsidR="00E53CB9" w:rsidRDefault="00E53CB9" w:rsidP="00E53CB9">
      <w:pPr>
        <w:spacing w:after="60"/>
        <w:ind w:left="1843"/>
        <w:jc w:val="both"/>
      </w:pPr>
      <w:r>
        <w:t>E’ rappresentata dai componenti che si possono vedere nel database (tabelle, indici, ecc..)</w:t>
      </w:r>
    </w:p>
    <w:p w14:paraId="1F7EE5F3" w14:textId="77777777" w:rsidR="00E53CB9" w:rsidRDefault="00E53CB9" w:rsidP="00E53CB9">
      <w:pPr>
        <w:numPr>
          <w:ilvl w:val="1"/>
          <w:numId w:val="10"/>
        </w:numPr>
        <w:spacing w:after="60"/>
        <w:jc w:val="both"/>
      </w:pPr>
      <w:r>
        <w:t>fisica:</w:t>
      </w:r>
    </w:p>
    <w:p w14:paraId="62484C47" w14:textId="77777777" w:rsidR="00E53CB9" w:rsidRDefault="00E53CB9" w:rsidP="00E53CB9">
      <w:pPr>
        <w:ind w:left="1440" w:firstLine="403"/>
        <w:jc w:val="both"/>
      </w:pPr>
      <w:r>
        <w:t>Sono i file fisici che Oracle usa per immagazzinare i dati</w:t>
      </w:r>
    </w:p>
    <w:p w14:paraId="0AA3380E" w14:textId="77777777" w:rsidR="00E53CB9" w:rsidRDefault="00E53CB9" w:rsidP="00E53CB9">
      <w:pPr>
        <w:tabs>
          <w:tab w:val="left" w:pos="2537"/>
        </w:tabs>
        <w:jc w:val="both"/>
      </w:pPr>
    </w:p>
    <w:p w14:paraId="32AA3905" w14:textId="77777777" w:rsidR="00E53CB9" w:rsidRDefault="00E53CB9" w:rsidP="00E53CB9">
      <w:pPr>
        <w:numPr>
          <w:ilvl w:val="0"/>
          <w:numId w:val="10"/>
        </w:numPr>
        <w:spacing w:after="40"/>
        <w:ind w:left="714" w:hanging="357"/>
        <w:jc w:val="both"/>
      </w:pPr>
      <w:r>
        <w:t xml:space="preserve">L’istanza </w:t>
      </w:r>
    </w:p>
    <w:p w14:paraId="475A36AE" w14:textId="77777777" w:rsidR="00E53CB9" w:rsidRDefault="00E53CB9" w:rsidP="00E53CB9">
      <w:pPr>
        <w:spacing w:after="40"/>
        <w:ind w:left="714"/>
        <w:jc w:val="both"/>
      </w:pPr>
      <w:r>
        <w:t>E’ costituita da:</w:t>
      </w:r>
    </w:p>
    <w:p w14:paraId="6AF07E16" w14:textId="77777777" w:rsidR="00E53CB9" w:rsidRDefault="00E53CB9" w:rsidP="00E53CB9">
      <w:pPr>
        <w:numPr>
          <w:ilvl w:val="1"/>
          <w:numId w:val="10"/>
        </w:numPr>
        <w:spacing w:after="40"/>
        <w:jc w:val="both"/>
      </w:pPr>
      <w:r>
        <w:t xml:space="preserve">la struttura di memoria (principalmente SGA e PGA) </w:t>
      </w:r>
    </w:p>
    <w:p w14:paraId="2721F9C5" w14:textId="77777777" w:rsidR="00E53CB9" w:rsidRDefault="00E53CB9" w:rsidP="00E53CB9">
      <w:pPr>
        <w:numPr>
          <w:ilvl w:val="1"/>
          <w:numId w:val="10"/>
        </w:numPr>
        <w:spacing w:after="40"/>
        <w:jc w:val="both"/>
      </w:pPr>
      <w:r>
        <w:t xml:space="preserve">i processi di background che gestiscono il DB con compiti distinti e in modo asincrono. </w:t>
      </w:r>
    </w:p>
    <w:p w14:paraId="5D77C412" w14:textId="77777777" w:rsidR="00E53CB9" w:rsidRDefault="00E53CB9" w:rsidP="00E53CB9">
      <w:pPr>
        <w:pStyle w:val="Titoloindice1"/>
      </w:pPr>
    </w:p>
    <w:p w14:paraId="56A9C7A5" w14:textId="77777777" w:rsidR="00E53CB9" w:rsidRDefault="00E53CB9" w:rsidP="00E53CB9">
      <w:pPr>
        <w:pStyle w:val="Indice11"/>
      </w:pPr>
    </w:p>
    <w:p w14:paraId="4A5CEE5D" w14:textId="77777777" w:rsidR="00E53CB9" w:rsidRDefault="00E53CB9" w:rsidP="00E53CB9">
      <w:r>
        <w:t>Ecco una rappresentazione semplificata dei 2 tipi di struttura del database:</w:t>
      </w:r>
    </w:p>
    <w:p w14:paraId="6A31556D" w14:textId="77777777" w:rsidR="00E53CB9" w:rsidRDefault="00E53CB9" w:rsidP="00E53CB9"/>
    <w:p w14:paraId="54CBF709" w14:textId="77777777" w:rsidR="00142F52" w:rsidRDefault="00000000">
      <w:pPr>
        <w:jc w:val="both"/>
      </w:pPr>
      <w:r>
        <w:rPr>
          <w:lang w:eastAsia="it-IT"/>
        </w:rPr>
        <w:t>…………</w:t>
      </w:r>
    </w:p>
    <w:p w14:paraId="2FD0EF15" w14:textId="77777777" w:rsidR="00142F52" w:rsidRDefault="00000000">
      <w:pPr>
        <w:jc w:val="both"/>
        <w:rPr>
          <w:lang w:eastAsia="it-IT"/>
        </w:rPr>
      </w:pPr>
      <w:r>
        <w:rPr>
          <w:lang w:eastAsia="it-IT"/>
        </w:rPr>
        <w:t>…………</w:t>
      </w:r>
    </w:p>
    <w:p w14:paraId="6D218D6F" w14:textId="5CCE9725" w:rsidR="00142F52" w:rsidRDefault="00000000" w:rsidP="00E53CB9">
      <w:pPr>
        <w:spacing w:after="120"/>
        <w:jc w:val="both"/>
        <w:rPr>
          <w:lang w:eastAsia="it-IT"/>
        </w:rPr>
      </w:pPr>
      <w:r>
        <w:rPr>
          <w:lang w:eastAsia="it-IT"/>
        </w:rPr>
        <w:t>…………</w:t>
      </w:r>
    </w:p>
    <w:p w14:paraId="11E6E8EF" w14:textId="6282CA80" w:rsidR="00E53CB9" w:rsidRDefault="00E53CB9">
      <w:pPr>
        <w:rPr>
          <w:lang w:eastAsia="it-IT"/>
        </w:rPr>
      </w:pPr>
      <w:r>
        <w:rPr>
          <w:lang w:eastAsia="it-IT"/>
        </w:rPr>
        <w:br w:type="page"/>
      </w:r>
    </w:p>
    <w:p w14:paraId="63389F7E" w14:textId="77777777" w:rsidR="00E53CB9" w:rsidRDefault="00E53CB9" w:rsidP="00E53CB9">
      <w:pPr>
        <w:pStyle w:val="Titolo21"/>
        <w:pBdr>
          <w:top w:val="single" w:sz="4" w:space="1" w:color="auto"/>
        </w:pBdr>
      </w:pPr>
      <w:bookmarkStart w:id="4" w:name="_Toc142056997"/>
      <w:r>
        <w:lastRenderedPageBreak/>
        <w:t>Introduzione al Performance Tuning</w:t>
      </w:r>
      <w:bookmarkEnd w:id="4"/>
      <w:r>
        <w:t xml:space="preserve"> </w:t>
      </w:r>
    </w:p>
    <w:p w14:paraId="0E4B9432" w14:textId="77777777" w:rsidR="00E53CB9" w:rsidRDefault="00E53CB9" w:rsidP="00E53CB9">
      <w:pPr>
        <w:pStyle w:val="BodyText"/>
        <w:spacing w:after="60"/>
      </w:pPr>
    </w:p>
    <w:p w14:paraId="0480F977" w14:textId="77777777" w:rsidR="00E53CB9" w:rsidRDefault="00E53CB9" w:rsidP="00E53CB9">
      <w:pPr>
        <w:pStyle w:val="Titolo31"/>
      </w:pPr>
      <w:bookmarkStart w:id="5" w:name="_Toc142056998"/>
      <w:r>
        <w:t>2.1 – Primi Concetti riguardo al Tuning Oracle</w:t>
      </w:r>
      <w:bookmarkEnd w:id="5"/>
    </w:p>
    <w:p w14:paraId="62EEFFA7" w14:textId="77777777" w:rsidR="00E53CB9" w:rsidRDefault="00E53CB9" w:rsidP="00E53CB9">
      <w:pPr>
        <w:pStyle w:val="BodyText"/>
        <w:spacing w:after="60"/>
      </w:pPr>
    </w:p>
    <w:p w14:paraId="05D29711" w14:textId="77777777" w:rsidR="00E53CB9" w:rsidRDefault="00E53CB9" w:rsidP="00E53CB9">
      <w:pPr>
        <w:pStyle w:val="BodyText"/>
      </w:pPr>
      <w:r>
        <w:t xml:space="preserve">Per riuscire a fare il tuning di un db bisogna capire come Oracle processa gli </w:t>
      </w:r>
      <w:r>
        <w:rPr>
          <w:i/>
        </w:rPr>
        <w:t>SQL statement</w:t>
      </w:r>
      <w:r>
        <w:t xml:space="preserve"> e come interagisce con il Sistema Operativo e con l’Hardware del server.</w:t>
      </w:r>
    </w:p>
    <w:p w14:paraId="7AFA2224" w14:textId="77777777" w:rsidR="00E53CB9" w:rsidRDefault="00E53CB9" w:rsidP="00E53CB9">
      <w:pPr>
        <w:pStyle w:val="BodyText"/>
      </w:pPr>
    </w:p>
    <w:p w14:paraId="68FCBD68" w14:textId="77777777" w:rsidR="00E53CB9" w:rsidRDefault="00E53CB9" w:rsidP="00E53CB9">
      <w:pPr>
        <w:pStyle w:val="BodyText"/>
        <w:spacing w:after="120"/>
      </w:pPr>
      <w:r>
        <w:t>Per ottimizzare un sistema bisognerebbe seguire questo ordine di priorità:</w:t>
      </w:r>
    </w:p>
    <w:p w14:paraId="42FB2236" w14:textId="77777777" w:rsidR="00E53CB9" w:rsidRDefault="00E53CB9" w:rsidP="00E53CB9">
      <w:pPr>
        <w:pStyle w:val="BodyText"/>
        <w:spacing w:after="120"/>
        <w:ind w:left="284"/>
      </w:pPr>
      <w:r>
        <w:rPr>
          <w:b/>
        </w:rPr>
        <w:t xml:space="preserve">Step 1 : </w:t>
      </w:r>
      <w:r>
        <w:t xml:space="preserve">Tuning del </w:t>
      </w:r>
      <w:r>
        <w:rPr>
          <w:i/>
        </w:rPr>
        <w:t>Data Design</w:t>
      </w:r>
      <w:r>
        <w:t xml:space="preserve"> (ossia fare un disegno corretto del db)</w:t>
      </w:r>
    </w:p>
    <w:p w14:paraId="375C4CE1" w14:textId="77777777" w:rsidR="00E53CB9" w:rsidRDefault="00E53CB9" w:rsidP="00E53CB9">
      <w:pPr>
        <w:pStyle w:val="BodyText"/>
        <w:spacing w:after="120"/>
        <w:ind w:left="1080" w:hanging="796"/>
      </w:pPr>
      <w:r>
        <w:rPr>
          <w:b/>
        </w:rPr>
        <w:t xml:space="preserve">Step 2 : </w:t>
      </w:r>
      <w:r>
        <w:t xml:space="preserve">Tuning dell’Application (db operations e access path: ad es. generalmente vanno evitati </w:t>
      </w:r>
      <w:r>
        <w:rPr>
          <w:i/>
        </w:rPr>
        <w:t xml:space="preserve">Full Table Scan </w:t>
      </w:r>
      <w:r>
        <w:t>su grandi tabelle)</w:t>
      </w:r>
    </w:p>
    <w:p w14:paraId="6AFE36B7" w14:textId="77777777" w:rsidR="00E53CB9" w:rsidRPr="00802DA7" w:rsidRDefault="00E53CB9" w:rsidP="00E53CB9">
      <w:pPr>
        <w:pStyle w:val="BodyText"/>
        <w:spacing w:after="120"/>
        <w:ind w:left="284"/>
      </w:pPr>
      <w:r w:rsidRPr="00802DA7">
        <w:rPr>
          <w:b/>
        </w:rPr>
        <w:t xml:space="preserve">Step 3 : </w:t>
      </w:r>
      <w:r w:rsidRPr="00802DA7">
        <w:t>Tuning della Memoria Oracle (</w:t>
      </w:r>
      <w:r w:rsidRPr="00802DA7">
        <w:rPr>
          <w:i/>
        </w:rPr>
        <w:t>shared pool, db buffer cache, redo log buffer, PGA, …</w:t>
      </w:r>
      <w:r w:rsidRPr="00802DA7">
        <w:t>)</w:t>
      </w:r>
    </w:p>
    <w:p w14:paraId="358608A9" w14:textId="77777777" w:rsidR="00E53CB9" w:rsidRDefault="00E53CB9" w:rsidP="00E53CB9">
      <w:pPr>
        <w:pStyle w:val="BodyText"/>
        <w:spacing w:after="120"/>
        <w:ind w:left="284"/>
      </w:pPr>
      <w:r>
        <w:rPr>
          <w:b/>
        </w:rPr>
        <w:t xml:space="preserve">Step 4 : </w:t>
      </w:r>
      <w:r>
        <w:t>Tuning dell’I/O e delle Strutture fisiche</w:t>
      </w:r>
    </w:p>
    <w:p w14:paraId="720710BC" w14:textId="77777777" w:rsidR="00E53CB9" w:rsidRDefault="00E53CB9" w:rsidP="00E53CB9">
      <w:pPr>
        <w:pStyle w:val="BodyText"/>
        <w:spacing w:after="120"/>
        <w:ind w:left="284"/>
      </w:pPr>
      <w:r>
        <w:rPr>
          <w:b/>
        </w:rPr>
        <w:t xml:space="preserve">Step 5 : </w:t>
      </w:r>
      <w:r>
        <w:t>Tuning della contesa</w:t>
      </w:r>
    </w:p>
    <w:p w14:paraId="1419F83B" w14:textId="77777777" w:rsidR="00E53CB9" w:rsidRDefault="00E53CB9" w:rsidP="00E53CB9">
      <w:pPr>
        <w:pStyle w:val="BodyText"/>
        <w:ind w:left="284"/>
      </w:pPr>
      <w:r>
        <w:rPr>
          <w:b/>
        </w:rPr>
        <w:t xml:space="preserve">Step 6 : </w:t>
      </w:r>
      <w:r>
        <w:t>Tuning del Sistema Operativo</w:t>
      </w:r>
    </w:p>
    <w:p w14:paraId="4354B3B2" w14:textId="77777777" w:rsidR="00E53CB9" w:rsidRDefault="00E53CB9" w:rsidP="00E53CB9">
      <w:pPr>
        <w:pStyle w:val="BodyText"/>
      </w:pPr>
    </w:p>
    <w:p w14:paraId="237E7959" w14:textId="77777777" w:rsidR="00E53CB9" w:rsidRDefault="00E53CB9" w:rsidP="00E53CB9">
      <w:pPr>
        <w:spacing w:after="60"/>
        <w:jc w:val="both"/>
      </w:pPr>
      <w:r>
        <w:t xml:space="preserve">In questo manuale discuteremo soprattutto dei vari aspetti legati allo step 2. </w:t>
      </w:r>
    </w:p>
    <w:p w14:paraId="46022253" w14:textId="77777777" w:rsidR="00E53CB9" w:rsidRDefault="00E53CB9" w:rsidP="00E53CB9">
      <w:pPr>
        <w:spacing w:after="60"/>
        <w:jc w:val="both"/>
      </w:pPr>
      <w:r>
        <w:t xml:space="preserve">Riguardo al </w:t>
      </w:r>
      <w:r>
        <w:rPr>
          <w:i/>
        </w:rPr>
        <w:t>Data Design</w:t>
      </w:r>
      <w:r>
        <w:t xml:space="preserve"> (step 1) lo tratteremo in pochi paragrafi e possiamo già dire che se un db è disegnato nel modo opportuno:</w:t>
      </w:r>
    </w:p>
    <w:p w14:paraId="5AEB9F92" w14:textId="77777777" w:rsidR="00E53CB9" w:rsidRDefault="00E53CB9" w:rsidP="00E53CB9">
      <w:pPr>
        <w:spacing w:after="60"/>
        <w:ind w:left="142"/>
        <w:jc w:val="both"/>
      </w:pPr>
      <w:r>
        <w:t>-  potrà contenere tante informazioni pur non avendo un grande Hardware (si parla di db con dati “normalizzati”)</w:t>
      </w:r>
    </w:p>
    <w:p w14:paraId="57F84508" w14:textId="77777777" w:rsidR="00E53CB9" w:rsidRDefault="00E53CB9" w:rsidP="00E53CB9">
      <w:pPr>
        <w:jc w:val="both"/>
      </w:pPr>
      <w:r>
        <w:rPr>
          <w:lang w:eastAsia="it-IT"/>
        </w:rPr>
        <w:t>…………</w:t>
      </w:r>
    </w:p>
    <w:p w14:paraId="6A7D1E44" w14:textId="77777777" w:rsidR="00E53CB9" w:rsidRDefault="00E53CB9" w:rsidP="00E53CB9">
      <w:pPr>
        <w:jc w:val="both"/>
        <w:rPr>
          <w:lang w:eastAsia="it-IT"/>
        </w:rPr>
      </w:pPr>
      <w:r>
        <w:rPr>
          <w:lang w:eastAsia="it-IT"/>
        </w:rPr>
        <w:t>…………</w:t>
      </w:r>
    </w:p>
    <w:p w14:paraId="5CFF1927" w14:textId="77777777" w:rsidR="00E53CB9" w:rsidRDefault="00E53CB9" w:rsidP="00E53CB9">
      <w:pPr>
        <w:spacing w:after="120"/>
        <w:jc w:val="both"/>
        <w:rPr>
          <w:lang w:eastAsia="it-IT"/>
        </w:rPr>
      </w:pPr>
      <w:r>
        <w:rPr>
          <w:lang w:eastAsia="it-IT"/>
        </w:rPr>
        <w:t>…………</w:t>
      </w:r>
    </w:p>
    <w:p w14:paraId="4E9F7ABF" w14:textId="77777777" w:rsidR="00E53CB9" w:rsidRDefault="00E53CB9">
      <w:pPr>
        <w:jc w:val="both"/>
        <w:rPr>
          <w:lang w:eastAsia="it-IT"/>
        </w:rPr>
      </w:pPr>
    </w:p>
    <w:p w14:paraId="0C2EE9EC" w14:textId="10E90F2F" w:rsidR="00E53CB9" w:rsidRDefault="00E53CB9" w:rsidP="00E53CB9">
      <w:pPr>
        <w:tabs>
          <w:tab w:val="left" w:pos="2589"/>
        </w:tabs>
        <w:jc w:val="both"/>
        <w:rPr>
          <w:lang w:eastAsia="it-IT"/>
        </w:rPr>
      </w:pPr>
      <w:r>
        <w:rPr>
          <w:lang w:eastAsia="it-IT"/>
        </w:rPr>
        <w:tab/>
      </w:r>
    </w:p>
    <w:p w14:paraId="29AB731E" w14:textId="316C025E" w:rsidR="00E53CB9" w:rsidRDefault="00E53CB9">
      <w:pPr>
        <w:rPr>
          <w:lang w:eastAsia="it-IT"/>
        </w:rPr>
      </w:pPr>
      <w:r>
        <w:rPr>
          <w:lang w:eastAsia="it-IT"/>
        </w:rPr>
        <w:br w:type="page"/>
      </w:r>
    </w:p>
    <w:p w14:paraId="309A26A4" w14:textId="77777777" w:rsidR="00E53CB9" w:rsidRDefault="00E53CB9" w:rsidP="00E53CB9">
      <w:pPr>
        <w:pStyle w:val="Titolo21"/>
        <w:pBdr>
          <w:top w:val="single" w:sz="4" w:space="1" w:color="auto"/>
        </w:pBdr>
      </w:pPr>
      <w:bookmarkStart w:id="6" w:name="_Toc142057003"/>
      <w:r>
        <w:lastRenderedPageBreak/>
        <w:t>Introduzione all’ SQL Tuning</w:t>
      </w:r>
      <w:bookmarkEnd w:id="6"/>
    </w:p>
    <w:p w14:paraId="24C92A56" w14:textId="77777777" w:rsidR="00E53CB9" w:rsidRDefault="00E53CB9" w:rsidP="00E53CB9">
      <w:pPr>
        <w:jc w:val="both"/>
        <w:rPr>
          <w:lang w:eastAsia="it-IT"/>
        </w:rPr>
      </w:pPr>
    </w:p>
    <w:p w14:paraId="5469E707" w14:textId="77777777" w:rsidR="00E53CB9" w:rsidRDefault="00E53CB9" w:rsidP="00E53CB9">
      <w:pPr>
        <w:pStyle w:val="Titolo31"/>
      </w:pPr>
      <w:bookmarkStart w:id="7" w:name="_Toc142057004"/>
      <w:r>
        <w:t>3.1 – Introduzione all’Explain Plan</w:t>
      </w:r>
      <w:bookmarkEnd w:id="7"/>
    </w:p>
    <w:p w14:paraId="7DD0E3D0" w14:textId="77777777" w:rsidR="00E53CB9" w:rsidRDefault="00E53CB9" w:rsidP="00E53CB9">
      <w:pPr>
        <w:jc w:val="both"/>
        <w:rPr>
          <w:lang w:eastAsia="it-IT"/>
        </w:rPr>
      </w:pPr>
    </w:p>
    <w:p w14:paraId="51C08E75" w14:textId="77777777" w:rsidR="00E53CB9" w:rsidRDefault="00E53CB9" w:rsidP="00E53CB9">
      <w:pPr>
        <w:spacing w:after="120"/>
        <w:jc w:val="both"/>
      </w:pPr>
      <w:r>
        <w:rPr>
          <w:lang w:eastAsia="it-IT"/>
        </w:rPr>
        <w:t xml:space="preserve">Un tuning appropriato dell’applicazione dipende molto dal tipo di sistema in cui si è: come visto, gli </w:t>
      </w:r>
      <w:r>
        <w:rPr>
          <w:i/>
          <w:lang w:eastAsia="it-IT"/>
        </w:rPr>
        <w:t xml:space="preserve">OnLine Transactional Processing systems </w:t>
      </w:r>
      <w:r>
        <w:rPr>
          <w:lang w:eastAsia="it-IT"/>
        </w:rPr>
        <w:t xml:space="preserve">(OLTP) hanno differenti SQL e design considerations rispetto ai </w:t>
      </w:r>
      <w:r>
        <w:rPr>
          <w:i/>
          <w:lang w:eastAsia="it-IT"/>
        </w:rPr>
        <w:t>data warehouse</w:t>
      </w:r>
      <w:r>
        <w:rPr>
          <w:lang w:eastAsia="it-IT"/>
        </w:rPr>
        <w:t xml:space="preserve"> (DWH).</w:t>
      </w:r>
    </w:p>
    <w:p w14:paraId="63260DEC" w14:textId="77777777" w:rsidR="00E53CB9" w:rsidRDefault="00E53CB9" w:rsidP="00E53CB9">
      <w:pPr>
        <w:jc w:val="both"/>
        <w:rPr>
          <w:lang w:eastAsia="it-IT"/>
        </w:rPr>
      </w:pPr>
      <w:r>
        <w:rPr>
          <w:lang w:eastAsia="it-IT"/>
        </w:rPr>
        <w:t>Senza preoccuparti del tipo di sistema, è importante misurare le performance degli SQL in esecuzione e capire se si deve intervenire in qualche modo.</w:t>
      </w:r>
    </w:p>
    <w:p w14:paraId="45F0F465" w14:textId="77777777" w:rsidR="00E53CB9" w:rsidRDefault="00E53CB9" w:rsidP="00E53CB9">
      <w:pPr>
        <w:pStyle w:val="Indice11"/>
        <w:rPr>
          <w:lang w:eastAsia="it-IT"/>
        </w:rPr>
      </w:pPr>
    </w:p>
    <w:p w14:paraId="47DCA27A" w14:textId="77777777" w:rsidR="00E53CB9" w:rsidRDefault="00E53CB9" w:rsidP="00E53CB9">
      <w:pPr>
        <w:jc w:val="both"/>
      </w:pPr>
      <w:r>
        <w:rPr>
          <w:lang w:eastAsia="it-IT"/>
        </w:rPr>
        <w:t xml:space="preserve">Fra i metodi più usati per misurare le performance degli </w:t>
      </w:r>
      <w:r>
        <w:rPr>
          <w:i/>
          <w:lang w:eastAsia="it-IT"/>
        </w:rPr>
        <w:t>SQL statement</w:t>
      </w:r>
      <w:r>
        <w:rPr>
          <w:lang w:eastAsia="it-IT"/>
        </w:rPr>
        <w:t xml:space="preserve"> c’è l’</w:t>
      </w:r>
      <w:r>
        <w:rPr>
          <w:i/>
          <w:lang w:eastAsia="it-IT"/>
        </w:rPr>
        <w:t>Explain Plan</w:t>
      </w:r>
      <w:r>
        <w:rPr>
          <w:lang w:eastAsia="it-IT"/>
        </w:rPr>
        <w:t>, che può essere visto</w:t>
      </w:r>
      <w:r>
        <w:rPr>
          <w:i/>
          <w:lang w:eastAsia="it-IT"/>
        </w:rPr>
        <w:t xml:space="preserve"> </w:t>
      </w:r>
      <w:r>
        <w:rPr>
          <w:lang w:eastAsia="it-IT"/>
        </w:rPr>
        <w:t>tramite il DBMS_XPLAN, l’AUTOTRACE, il TKPROF utility o l’AWR SQL report.</w:t>
      </w:r>
    </w:p>
    <w:p w14:paraId="76520FB6" w14:textId="77777777" w:rsidR="00E53CB9" w:rsidRDefault="00E53CB9" w:rsidP="00E53CB9">
      <w:pPr>
        <w:jc w:val="both"/>
        <w:rPr>
          <w:lang w:eastAsia="it-IT"/>
        </w:rPr>
      </w:pPr>
    </w:p>
    <w:p w14:paraId="4531C0D0" w14:textId="77777777" w:rsidR="00E53CB9" w:rsidRDefault="00E53CB9" w:rsidP="00E53CB9">
      <w:pPr>
        <w:jc w:val="both"/>
        <w:rPr>
          <w:lang w:eastAsia="it-IT"/>
        </w:rPr>
      </w:pPr>
    </w:p>
    <w:p w14:paraId="20BEC39B" w14:textId="77777777" w:rsidR="00E53CB9" w:rsidRDefault="00E53CB9" w:rsidP="00E53CB9">
      <w:pPr>
        <w:jc w:val="both"/>
      </w:pPr>
      <w:r>
        <w:rPr>
          <w:lang w:eastAsia="it-IT"/>
        </w:rPr>
        <w:t>L’</w:t>
      </w:r>
      <w:r>
        <w:rPr>
          <w:i/>
          <w:lang w:eastAsia="it-IT"/>
        </w:rPr>
        <w:t>explain plan</w:t>
      </w:r>
      <w:r>
        <w:rPr>
          <w:lang w:eastAsia="it-IT"/>
        </w:rPr>
        <w:t xml:space="preserve"> è un modo per vedere gli </w:t>
      </w:r>
      <w:r>
        <w:rPr>
          <w:i/>
          <w:lang w:eastAsia="it-IT"/>
        </w:rPr>
        <w:t>execution plan</w:t>
      </w:r>
      <w:r>
        <w:rPr>
          <w:lang w:eastAsia="it-IT"/>
        </w:rPr>
        <w:t xml:space="preserve"> (piani di esecuzione) scelti dall’optimizer per SELECT, UPDATE, INSERT e DELETE statements.</w:t>
      </w:r>
    </w:p>
    <w:p w14:paraId="5162D531" w14:textId="77777777" w:rsidR="00E53CB9" w:rsidRDefault="00E53CB9" w:rsidP="00E53CB9">
      <w:pPr>
        <w:spacing w:after="120"/>
        <w:jc w:val="both"/>
      </w:pPr>
      <w:r>
        <w:rPr>
          <w:lang w:eastAsia="it-IT"/>
        </w:rPr>
        <w:t xml:space="preserve">Un </w:t>
      </w:r>
      <w:r>
        <w:rPr>
          <w:i/>
          <w:lang w:eastAsia="it-IT"/>
        </w:rPr>
        <w:t>execution plan</w:t>
      </w:r>
      <w:r>
        <w:rPr>
          <w:lang w:eastAsia="it-IT"/>
        </w:rPr>
        <w:t xml:space="preserve"> è la sequenza di operazioni che il db fa per fare girare uno statement.</w:t>
      </w:r>
    </w:p>
    <w:p w14:paraId="5799A85E" w14:textId="77777777" w:rsidR="00E53CB9" w:rsidRDefault="00E53CB9" w:rsidP="00E53CB9">
      <w:pPr>
        <w:jc w:val="both"/>
      </w:pPr>
      <w:r>
        <w:rPr>
          <w:lang w:eastAsia="it-IT"/>
        </w:rPr>
        <w:t>Guardando l’</w:t>
      </w:r>
      <w:r>
        <w:rPr>
          <w:i/>
          <w:lang w:eastAsia="it-IT"/>
        </w:rPr>
        <w:t>execution plan</w:t>
      </w:r>
      <w:r>
        <w:rPr>
          <w:lang w:eastAsia="it-IT"/>
        </w:rPr>
        <w:t xml:space="preserve"> puoi cercare di migliorare le performance di un </w:t>
      </w:r>
      <w:r>
        <w:rPr>
          <w:i/>
          <w:lang w:eastAsia="it-IT"/>
        </w:rPr>
        <w:t>SQL statement.</w:t>
      </w:r>
    </w:p>
    <w:p w14:paraId="3CDD09BF" w14:textId="77777777" w:rsidR="00E53CB9" w:rsidRDefault="00E53CB9" w:rsidP="00E53CB9">
      <w:pPr>
        <w:jc w:val="both"/>
        <w:rPr>
          <w:i/>
          <w:lang w:eastAsia="it-IT"/>
        </w:rPr>
      </w:pPr>
    </w:p>
    <w:p w14:paraId="06CBB7F0" w14:textId="77777777" w:rsidR="00E53CB9" w:rsidRDefault="00E53CB9" w:rsidP="00E53CB9">
      <w:pPr>
        <w:jc w:val="both"/>
        <w:rPr>
          <w:lang w:eastAsia="it-IT"/>
        </w:rPr>
      </w:pPr>
      <w:r>
        <w:rPr>
          <w:lang w:eastAsia="it-IT"/>
        </w:rPr>
        <w:t>Es.:</w:t>
      </w:r>
    </w:p>
    <w:p w14:paraId="505C139B" w14:textId="77777777" w:rsidR="00E53CB9" w:rsidRDefault="00E53CB9" w:rsidP="00E53CB9">
      <w:pPr>
        <w:jc w:val="both"/>
        <w:rPr>
          <w:lang w:eastAsia="it-IT"/>
        </w:rPr>
      </w:pPr>
      <w:r>
        <w:rPr>
          <w:lang w:eastAsia="it-IT"/>
        </w:rPr>
        <w:t>Vediamo la seguente query:</w:t>
      </w:r>
    </w:p>
    <w:p w14:paraId="7768FB98" w14:textId="77777777" w:rsidR="00E53CB9" w:rsidRDefault="00E53CB9" w:rsidP="00E53CB9">
      <w:pPr>
        <w:jc w:val="both"/>
        <w:rPr>
          <w:lang w:eastAsia="it-IT"/>
        </w:rPr>
      </w:pPr>
    </w:p>
    <w:p w14:paraId="1188F1B4" w14:textId="77777777" w:rsidR="00E53CB9" w:rsidRPr="006D09B3" w:rsidRDefault="00E53CB9" w:rsidP="00E53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nsolas Regular" w:hAnsi="Consolas Regular" w:cs="Courier New"/>
          <w:szCs w:val="20"/>
          <w:lang w:eastAsia="it-IT"/>
        </w:rPr>
      </w:pPr>
      <w:r w:rsidRPr="006D09B3">
        <w:rPr>
          <w:rFonts w:ascii="Consolas Regular" w:hAnsi="Consolas Regular" w:cs="Courier New"/>
          <w:szCs w:val="20"/>
          <w:lang w:eastAsia="it-IT"/>
        </w:rPr>
        <w:t xml:space="preserve">SELECT * </w:t>
      </w:r>
    </w:p>
    <w:p w14:paraId="4DAD470E" w14:textId="77777777" w:rsidR="00E53CB9" w:rsidRPr="006D09B3" w:rsidRDefault="00E53CB9" w:rsidP="00E53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nsolas Regular" w:hAnsi="Consolas Regular" w:cs="Courier New"/>
          <w:szCs w:val="20"/>
          <w:lang w:eastAsia="it-IT"/>
        </w:rPr>
      </w:pPr>
      <w:r w:rsidRPr="006D09B3">
        <w:rPr>
          <w:rFonts w:ascii="Consolas Regular" w:hAnsi="Consolas Regular" w:cs="Courier New"/>
          <w:szCs w:val="20"/>
          <w:lang w:eastAsia="it-IT"/>
        </w:rPr>
        <w:t xml:space="preserve">FROM emp, dept </w:t>
      </w:r>
    </w:p>
    <w:p w14:paraId="0B8BB490" w14:textId="77777777" w:rsidR="00E53CB9" w:rsidRPr="006D09B3" w:rsidRDefault="00E53CB9" w:rsidP="00E53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nsolas Regular" w:hAnsi="Consolas Regular" w:cs="Courier New"/>
          <w:szCs w:val="20"/>
          <w:lang w:eastAsia="it-IT"/>
        </w:rPr>
      </w:pPr>
      <w:r w:rsidRPr="006D09B3">
        <w:rPr>
          <w:rFonts w:ascii="Consolas Regular" w:hAnsi="Consolas Regular" w:cs="Courier New"/>
          <w:szCs w:val="20"/>
          <w:lang w:eastAsia="it-IT"/>
        </w:rPr>
        <w:t>WHERE emp.deptno = dept.deptno;</w:t>
      </w:r>
    </w:p>
    <w:p w14:paraId="17A39A08" w14:textId="77777777" w:rsidR="00E53CB9" w:rsidRDefault="00E53CB9">
      <w:pPr>
        <w:jc w:val="both"/>
        <w:rPr>
          <w:lang w:eastAsia="it-IT"/>
        </w:rPr>
      </w:pPr>
    </w:p>
    <w:p w14:paraId="4174D013" w14:textId="77777777" w:rsidR="00E53CB9" w:rsidRDefault="00E53CB9" w:rsidP="00E53CB9">
      <w:pPr>
        <w:jc w:val="both"/>
      </w:pPr>
      <w:r>
        <w:rPr>
          <w:lang w:eastAsia="it-IT"/>
        </w:rPr>
        <w:t>…………</w:t>
      </w:r>
    </w:p>
    <w:p w14:paraId="395F39C0" w14:textId="77777777" w:rsidR="00E53CB9" w:rsidRDefault="00E53CB9" w:rsidP="00E53CB9">
      <w:pPr>
        <w:jc w:val="both"/>
        <w:rPr>
          <w:lang w:eastAsia="it-IT"/>
        </w:rPr>
      </w:pPr>
      <w:r>
        <w:rPr>
          <w:lang w:eastAsia="it-IT"/>
        </w:rPr>
        <w:t>…………</w:t>
      </w:r>
    </w:p>
    <w:p w14:paraId="15375438" w14:textId="77777777" w:rsidR="00E53CB9" w:rsidRDefault="00E53CB9" w:rsidP="00E53CB9">
      <w:pPr>
        <w:spacing w:after="120"/>
        <w:jc w:val="both"/>
        <w:rPr>
          <w:lang w:eastAsia="it-IT"/>
        </w:rPr>
      </w:pPr>
      <w:r>
        <w:rPr>
          <w:lang w:eastAsia="it-IT"/>
        </w:rPr>
        <w:t>…………</w:t>
      </w:r>
    </w:p>
    <w:p w14:paraId="670D6F39" w14:textId="77777777" w:rsidR="00E53CB9" w:rsidRDefault="00E53CB9">
      <w:pPr>
        <w:jc w:val="both"/>
        <w:rPr>
          <w:lang w:eastAsia="it-IT"/>
        </w:rPr>
      </w:pPr>
    </w:p>
    <w:p w14:paraId="47324585" w14:textId="6EA1CF0A" w:rsidR="00E53CB9" w:rsidRDefault="00E53CB9">
      <w:pPr>
        <w:rPr>
          <w:lang w:eastAsia="it-IT"/>
        </w:rPr>
      </w:pPr>
      <w:r>
        <w:rPr>
          <w:lang w:eastAsia="it-IT"/>
        </w:rPr>
        <w:br w:type="page"/>
      </w:r>
    </w:p>
    <w:p w14:paraId="04691B0B" w14:textId="77777777" w:rsidR="00E53CB9" w:rsidRDefault="00E53CB9" w:rsidP="00E53CB9">
      <w:pPr>
        <w:pStyle w:val="Titolo21"/>
        <w:pBdr>
          <w:top w:val="single" w:sz="4" w:space="1" w:color="auto"/>
        </w:pBdr>
      </w:pPr>
      <w:bookmarkStart w:id="8" w:name="_Toc142057011"/>
      <w:r>
        <w:lastRenderedPageBreak/>
        <w:t>Il Query Optimizer</w:t>
      </w:r>
      <w:bookmarkEnd w:id="8"/>
      <w:r>
        <w:t xml:space="preserve"> </w:t>
      </w:r>
    </w:p>
    <w:p w14:paraId="4F3F18E3" w14:textId="77777777" w:rsidR="00E53CB9" w:rsidRDefault="00E53CB9" w:rsidP="00E53CB9"/>
    <w:p w14:paraId="42AA9687" w14:textId="77777777" w:rsidR="00E53CB9" w:rsidRDefault="00E53CB9" w:rsidP="00E53CB9">
      <w:pPr>
        <w:pStyle w:val="Titolo31"/>
      </w:pPr>
      <w:bookmarkStart w:id="9" w:name="_Toc142057012"/>
      <w:r>
        <w:t>4.1 – Optimizer  e  Optimizer Operations</w:t>
      </w:r>
      <w:bookmarkEnd w:id="9"/>
    </w:p>
    <w:p w14:paraId="255D9F9F" w14:textId="77777777" w:rsidR="00E53CB9" w:rsidRDefault="00E53CB9" w:rsidP="00E53CB9">
      <w:pPr>
        <w:jc w:val="both"/>
        <w:rPr>
          <w:lang w:eastAsia="it-IT"/>
        </w:rPr>
      </w:pPr>
    </w:p>
    <w:p w14:paraId="13C163CB" w14:textId="77777777" w:rsidR="00E53CB9" w:rsidRDefault="00E53CB9" w:rsidP="00E53CB9">
      <w:pPr>
        <w:jc w:val="both"/>
      </w:pPr>
      <w:r>
        <w:rPr>
          <w:lang w:eastAsia="it-IT"/>
        </w:rPr>
        <w:t xml:space="preserve">Il </w:t>
      </w:r>
      <w:r>
        <w:rPr>
          <w:i/>
          <w:lang w:eastAsia="it-IT"/>
        </w:rPr>
        <w:t>Query Optimizer</w:t>
      </w:r>
      <w:r>
        <w:rPr>
          <w:lang w:eastAsia="it-IT"/>
        </w:rPr>
        <w:t xml:space="preserve"> (chiamato anche </w:t>
      </w:r>
      <w:r>
        <w:rPr>
          <w:i/>
          <w:lang w:eastAsia="it-IT"/>
        </w:rPr>
        <w:t xml:space="preserve">optimizer </w:t>
      </w:r>
      <w:r>
        <w:rPr>
          <w:lang w:eastAsia="it-IT"/>
        </w:rPr>
        <w:t xml:space="preserve">o </w:t>
      </w:r>
      <w:r>
        <w:rPr>
          <w:i/>
          <w:lang w:eastAsia="it-IT"/>
        </w:rPr>
        <w:t>ottimizzatore</w:t>
      </w:r>
      <w:r>
        <w:rPr>
          <w:lang w:eastAsia="it-IT"/>
        </w:rPr>
        <w:t>) è un software interno al db Oracle il cui scopo è quello di determinare il modo più efficiente di eseguire una query.</w:t>
      </w:r>
    </w:p>
    <w:p w14:paraId="7D1E0BBA" w14:textId="77777777" w:rsidR="00E53CB9" w:rsidRDefault="00E53CB9" w:rsidP="00E53CB9">
      <w:pPr>
        <w:jc w:val="both"/>
        <w:rPr>
          <w:lang w:eastAsia="it-IT"/>
        </w:rPr>
      </w:pPr>
    </w:p>
    <w:p w14:paraId="04B4EC7D" w14:textId="77777777" w:rsidR="00E53CB9" w:rsidRDefault="00E53CB9" w:rsidP="00E53CB9">
      <w:pPr>
        <w:jc w:val="both"/>
        <w:rPr>
          <w:lang w:eastAsia="it-IT"/>
        </w:rPr>
      </w:pPr>
      <w:r>
        <w:rPr>
          <w:lang w:eastAsia="it-IT"/>
        </w:rPr>
        <w:t>Quando lanci una query, l’ottimizzatore sceglierà come farla eseguire velocemente: lo fa trovando il piano d’accesso con il costo minore.</w:t>
      </w:r>
    </w:p>
    <w:p w14:paraId="2BE12C16" w14:textId="77777777" w:rsidR="00E53CB9" w:rsidRDefault="00E53CB9" w:rsidP="00E53CB9">
      <w:pPr>
        <w:jc w:val="both"/>
      </w:pPr>
      <w:r>
        <w:rPr>
          <w:lang w:eastAsia="it-IT"/>
        </w:rPr>
        <w:t xml:space="preserve">Il </w:t>
      </w:r>
      <w:r>
        <w:rPr>
          <w:b/>
          <w:lang w:eastAsia="it-IT"/>
        </w:rPr>
        <w:t>costo</w:t>
      </w:r>
      <w:r>
        <w:rPr>
          <w:lang w:eastAsia="it-IT"/>
        </w:rPr>
        <w:t xml:space="preserve"> è un numero (senza una vera unità di misura) che indica quante risorse l’ottimizzatore si aspetta di utilizzare per eseguire un </w:t>
      </w:r>
      <w:r>
        <w:rPr>
          <w:i/>
          <w:lang w:eastAsia="it-IT"/>
        </w:rPr>
        <w:t>SQL statement</w:t>
      </w:r>
      <w:r>
        <w:rPr>
          <w:lang w:eastAsia="it-IT"/>
        </w:rPr>
        <w:t xml:space="preserve"> seguendo un certo piano di accesso.</w:t>
      </w:r>
    </w:p>
    <w:p w14:paraId="78651610" w14:textId="77777777" w:rsidR="00E53CB9" w:rsidRDefault="00E53CB9" w:rsidP="00E53CB9">
      <w:pPr>
        <w:jc w:val="both"/>
        <w:rPr>
          <w:lang w:eastAsia="it-IT"/>
        </w:rPr>
      </w:pPr>
    </w:p>
    <w:p w14:paraId="590C6E5B" w14:textId="77777777" w:rsidR="00E53CB9" w:rsidRDefault="00E53CB9" w:rsidP="00E53CB9">
      <w:pPr>
        <w:spacing w:after="120"/>
        <w:jc w:val="both"/>
      </w:pPr>
      <w:r>
        <w:rPr>
          <w:lang w:eastAsia="it-IT"/>
        </w:rPr>
        <w:t>In questo paragrafo dunque vediamo come l’</w:t>
      </w:r>
      <w:r>
        <w:rPr>
          <w:i/>
          <w:lang w:eastAsia="it-IT"/>
        </w:rPr>
        <w:t xml:space="preserve"> Optimizer</w:t>
      </w:r>
      <w:r>
        <w:rPr>
          <w:lang w:eastAsia="it-IT"/>
        </w:rPr>
        <w:t xml:space="preserve"> sceglie uno specifico piano d’accesso per eseguire un SQL.</w:t>
      </w:r>
    </w:p>
    <w:p w14:paraId="4CF26D5A" w14:textId="77777777" w:rsidR="00E53CB9" w:rsidRDefault="00E53CB9" w:rsidP="00E53CB9">
      <w:pPr>
        <w:jc w:val="both"/>
        <w:rPr>
          <w:lang w:eastAsia="it-IT"/>
        </w:rPr>
      </w:pPr>
    </w:p>
    <w:p w14:paraId="0B59FCCD" w14:textId="77777777" w:rsidR="00E53CB9" w:rsidRDefault="00E53CB9" w:rsidP="00E53CB9">
      <w:pPr>
        <w:spacing w:after="120"/>
        <w:jc w:val="both"/>
      </w:pPr>
      <w:r>
        <w:rPr>
          <w:lang w:eastAsia="it-IT"/>
        </w:rPr>
        <w:tab/>
      </w:r>
      <w:r>
        <w:rPr>
          <w:b/>
          <w:lang w:eastAsia="it-IT"/>
        </w:rPr>
        <w:t>Optimizer Operations</w:t>
      </w:r>
    </w:p>
    <w:p w14:paraId="1643F58E" w14:textId="77777777" w:rsidR="00E53CB9" w:rsidRDefault="00E53CB9" w:rsidP="00E53CB9">
      <w:pPr>
        <w:jc w:val="both"/>
      </w:pPr>
      <w:r>
        <w:rPr>
          <w:lang w:eastAsia="it-IT"/>
        </w:rPr>
        <w:t xml:space="preserve">Un </w:t>
      </w:r>
      <w:r w:rsidRPr="00AA67A8">
        <w:rPr>
          <w:i/>
          <w:iCs/>
          <w:lang w:eastAsia="it-IT"/>
        </w:rPr>
        <w:t>SQL statement</w:t>
      </w:r>
      <w:r>
        <w:rPr>
          <w:lang w:eastAsia="it-IT"/>
        </w:rPr>
        <w:t xml:space="preserve"> può essere eseguito accedendo ai dati in molti modi, come </w:t>
      </w:r>
      <w:r>
        <w:rPr>
          <w:i/>
          <w:lang w:eastAsia="it-IT"/>
        </w:rPr>
        <w:t>Table Access Full (TAF)</w:t>
      </w:r>
      <w:r>
        <w:rPr>
          <w:lang w:eastAsia="it-IT"/>
        </w:rPr>
        <w:t xml:space="preserve">, </w:t>
      </w:r>
      <w:r>
        <w:rPr>
          <w:i/>
          <w:lang w:eastAsia="it-IT"/>
        </w:rPr>
        <w:t>index scan</w:t>
      </w:r>
      <w:r>
        <w:rPr>
          <w:lang w:eastAsia="it-IT"/>
        </w:rPr>
        <w:t>, ecc…</w:t>
      </w:r>
    </w:p>
    <w:p w14:paraId="482FFB16" w14:textId="77777777" w:rsidR="00E53CB9" w:rsidRDefault="00E53CB9" w:rsidP="00E53CB9">
      <w:pPr>
        <w:jc w:val="both"/>
        <w:rPr>
          <w:lang w:eastAsia="it-IT"/>
        </w:rPr>
      </w:pPr>
    </w:p>
    <w:p w14:paraId="73C0652A" w14:textId="77777777" w:rsidR="00E53CB9" w:rsidRDefault="00E53CB9" w:rsidP="00E53CB9">
      <w:pPr>
        <w:spacing w:after="120"/>
        <w:jc w:val="both"/>
      </w:pPr>
      <w:r>
        <w:rPr>
          <w:lang w:eastAsia="it-IT"/>
        </w:rPr>
        <w:t xml:space="preserve">Quando lanci un </w:t>
      </w:r>
      <w:r>
        <w:rPr>
          <w:i/>
          <w:lang w:eastAsia="it-IT"/>
        </w:rPr>
        <w:t>SQL statement</w:t>
      </w:r>
      <w:r>
        <w:rPr>
          <w:lang w:eastAsia="it-IT"/>
        </w:rPr>
        <w:t>, l’ottimizzatore fa i seguenti steps:</w:t>
      </w:r>
    </w:p>
    <w:p w14:paraId="36F5E4DC" w14:textId="77777777" w:rsidR="00E53CB9" w:rsidRDefault="00E53CB9" w:rsidP="00E53CB9">
      <w:pPr>
        <w:numPr>
          <w:ilvl w:val="0"/>
          <w:numId w:val="23"/>
        </w:numPr>
        <w:ind w:left="708" w:hanging="215"/>
        <w:jc w:val="both"/>
      </w:pPr>
      <w:r>
        <w:rPr>
          <w:lang w:eastAsia="it-IT"/>
        </w:rPr>
        <w:t xml:space="preserve">Genera un set di potenziali </w:t>
      </w:r>
      <w:r>
        <w:rPr>
          <w:i/>
          <w:iCs/>
          <w:lang w:eastAsia="it-IT"/>
        </w:rPr>
        <w:t xml:space="preserve">execution </w:t>
      </w:r>
      <w:r>
        <w:rPr>
          <w:i/>
          <w:lang w:eastAsia="it-IT"/>
        </w:rPr>
        <w:t>plans</w:t>
      </w:r>
      <w:r>
        <w:rPr>
          <w:lang w:eastAsia="it-IT"/>
        </w:rPr>
        <w:t xml:space="preserve"> per eseguire il </w:t>
      </w:r>
      <w:r>
        <w:rPr>
          <w:i/>
          <w:lang w:eastAsia="it-IT"/>
        </w:rPr>
        <w:t>SQL statement</w:t>
      </w:r>
    </w:p>
    <w:p w14:paraId="12599548" w14:textId="77777777" w:rsidR="00E53CB9" w:rsidRDefault="00E53CB9" w:rsidP="00E53CB9">
      <w:pPr>
        <w:jc w:val="both"/>
        <w:rPr>
          <w:lang w:eastAsia="it-IT"/>
        </w:rPr>
      </w:pPr>
    </w:p>
    <w:p w14:paraId="06A6972E" w14:textId="77777777" w:rsidR="00E53CB9" w:rsidRDefault="00E53CB9" w:rsidP="00E53CB9">
      <w:pPr>
        <w:jc w:val="both"/>
      </w:pPr>
      <w:r>
        <w:rPr>
          <w:lang w:eastAsia="it-IT"/>
        </w:rPr>
        <w:t>…………</w:t>
      </w:r>
    </w:p>
    <w:p w14:paraId="400260FB" w14:textId="77777777" w:rsidR="00E53CB9" w:rsidRDefault="00E53CB9" w:rsidP="00E53CB9">
      <w:pPr>
        <w:jc w:val="both"/>
        <w:rPr>
          <w:lang w:eastAsia="it-IT"/>
        </w:rPr>
      </w:pPr>
      <w:r>
        <w:rPr>
          <w:lang w:eastAsia="it-IT"/>
        </w:rPr>
        <w:t>…………</w:t>
      </w:r>
    </w:p>
    <w:p w14:paraId="364F4989" w14:textId="77777777" w:rsidR="00E53CB9" w:rsidRDefault="00E53CB9" w:rsidP="00E53CB9">
      <w:pPr>
        <w:spacing w:after="120"/>
        <w:jc w:val="both"/>
        <w:rPr>
          <w:lang w:eastAsia="it-IT"/>
        </w:rPr>
      </w:pPr>
      <w:r>
        <w:rPr>
          <w:lang w:eastAsia="it-IT"/>
        </w:rPr>
        <w:t>…………</w:t>
      </w:r>
    </w:p>
    <w:p w14:paraId="509096A9" w14:textId="77777777" w:rsidR="00E53CB9" w:rsidRDefault="00E53CB9">
      <w:pPr>
        <w:jc w:val="both"/>
        <w:rPr>
          <w:lang w:eastAsia="it-IT"/>
        </w:rPr>
      </w:pPr>
    </w:p>
    <w:sectPr w:rsidR="00E53CB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259" w:bottom="1440" w:left="1259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74826" w14:textId="77777777" w:rsidR="0032096E" w:rsidRDefault="0032096E">
      <w:r>
        <w:separator/>
      </w:r>
    </w:p>
  </w:endnote>
  <w:endnote w:type="continuationSeparator" w:id="0">
    <w:p w14:paraId="216C8319" w14:textId="77777777" w:rsidR="0032096E" w:rsidRDefault="0032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;Times New Roma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hit Devanagari;Times New Rom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 Regular">
    <w:altName w:val="Consola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F35A" w14:textId="77777777" w:rsidR="00142F52" w:rsidRDefault="00000000">
    <w:pPr>
      <w:pStyle w:val="Footer"/>
      <w:ind w:right="360" w:firstLine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19" behindDoc="1" locked="0" layoutInCell="0" allowOverlap="1" wp14:anchorId="75FB546B" wp14:editId="45E27279">
              <wp:simplePos x="0" y="0"/>
              <wp:positionH relativeFrom="margin">
                <wp:posOffset>5770880</wp:posOffset>
              </wp:positionH>
              <wp:positionV relativeFrom="paragraph">
                <wp:posOffset>635</wp:posOffset>
              </wp:positionV>
              <wp:extent cx="215900" cy="147320"/>
              <wp:effectExtent l="0" t="0" r="0" b="0"/>
              <wp:wrapSquare wrapText="largest"/>
              <wp:docPr id="2" name="Cornice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47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B4E717D" w14:textId="77777777" w:rsidR="00142F52" w:rsidRDefault="00000000">
                          <w:pPr>
                            <w:pStyle w:val="Footer"/>
                          </w:pPr>
                          <w:r>
                            <w:rPr>
                              <w:rStyle w:val="Numerodi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odipa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odipagina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Numerodipa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720" tIns="720" rIns="720" bIns="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FB546B" id="Cornice28" o:spid="_x0000_s1026" style="position:absolute;left:0;text-align:left;margin-left:454.4pt;margin-top:.05pt;width:17pt;height:11.6pt;z-index:-503316461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" o:allowincell="f" filled="f" stroked="f" strokeweight="0">
              <v:textbox inset=".02mm,.02mm,.02mm,.02mm">
                <w:txbxContent>
                  <w:p w14:paraId="1B4E717D" w14:textId="77777777" w:rsidR="00142F52" w:rsidRDefault="00000000">
                    <w:pPr>
                      <w:pStyle w:val="Footer"/>
                    </w:pPr>
                    <w:r>
                      <w:rPr>
                        <w:rStyle w:val="Numerodipagina"/>
                        <w:color w:val="000000"/>
                      </w:rPr>
                      <w:fldChar w:fldCharType="begin"/>
                    </w:r>
                    <w:r>
                      <w:rPr>
                        <w:rStyle w:val="Numerodipa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odipagina"/>
                        <w:color w:val="000000"/>
                      </w:rPr>
                      <w:fldChar w:fldCharType="separate"/>
                    </w:r>
                    <w:r>
                      <w:rPr>
                        <w:rStyle w:val="Numerodipagina"/>
                        <w:color w:val="000000"/>
                      </w:rPr>
                      <w:t>4</w:t>
                    </w:r>
                    <w:r>
                      <w:rPr>
                        <w:rStyle w:val="Numerodipa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14:paraId="7D629B22" w14:textId="77777777" w:rsidR="00142F52" w:rsidRDefault="00000000">
    <w:pPr>
      <w:pStyle w:val="Footer"/>
      <w:ind w:right="360" w:firstLine="360"/>
      <w:jc w:val="center"/>
    </w:pPr>
    <w:r>
      <w:t>www.manualioracle.it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F286" w14:textId="77777777" w:rsidR="00142F52" w:rsidRDefault="00142F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1988F" w14:textId="77777777" w:rsidR="0032096E" w:rsidRDefault="0032096E">
      <w:r>
        <w:separator/>
      </w:r>
    </w:p>
  </w:footnote>
  <w:footnote w:type="continuationSeparator" w:id="0">
    <w:p w14:paraId="4994E72C" w14:textId="77777777" w:rsidR="0032096E" w:rsidRDefault="00320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C48D" w14:textId="77777777" w:rsidR="00142F52" w:rsidRDefault="00000000">
    <w:pPr>
      <w:pStyle w:val="Header"/>
      <w:jc w:val="center"/>
    </w:pPr>
    <w:r>
      <w:t>Oracle 12c - Tuning Applicativo e dell’SQL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A2618" w14:textId="77777777" w:rsidR="00142F52" w:rsidRDefault="00142F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</w:r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000001E"/>
    <w:multiLevelType w:val="multilevel"/>
    <w:tmpl w:val="0000001E"/>
    <w:name w:val="WW8Num33"/>
    <w:lvl w:ilvl="0">
      <w:start w:val="2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lang w:val="fr-FR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lang w:val="fr-FR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lang w:val="fr-FR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4F31E60"/>
    <w:multiLevelType w:val="hybridMultilevel"/>
    <w:tmpl w:val="280CDEF4"/>
    <w:lvl w:ilvl="0" w:tplc="C582B2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5D4D4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BAF5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E2B4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764D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2DD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A3D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3690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307E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04BD4"/>
    <w:multiLevelType w:val="multilevel"/>
    <w:tmpl w:val="A268D6C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0775784"/>
    <w:multiLevelType w:val="multilevel"/>
    <w:tmpl w:val="48264DA6"/>
    <w:lvl w:ilvl="0">
      <w:start w:val="1"/>
      <w:numFmt w:val="decimal"/>
      <w:lvlText w:val="%1 -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pStyle w:val="Titolo21"/>
      <w:lvlText w:val="Cap %2 - 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"/>
      <w:lvlJc w:val="left"/>
      <w:pPr>
        <w:tabs>
          <w:tab w:val="num" w:pos="3572"/>
        </w:tabs>
        <w:ind w:left="3929" w:hanging="397"/>
      </w:pPr>
    </w:lvl>
  </w:abstractNum>
  <w:abstractNum w:abstractNumId="7" w15:restartNumberingAfterBreak="0">
    <w:nsid w:val="10AE0AE5"/>
    <w:multiLevelType w:val="multilevel"/>
    <w:tmpl w:val="30BC2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lang w:val="it-IT" w:eastAsia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47B5E08"/>
    <w:multiLevelType w:val="multilevel"/>
    <w:tmpl w:val="606A2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Cs w:val="20"/>
        <w:lang w:val="it-IT" w:eastAsia="it-I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69781A"/>
    <w:multiLevelType w:val="multilevel"/>
    <w:tmpl w:val="BCEAD4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B246799"/>
    <w:multiLevelType w:val="multilevel"/>
    <w:tmpl w:val="2E60867A"/>
    <w:lvl w:ilvl="0">
      <w:start w:val="1"/>
      <w:numFmt w:val="none"/>
      <w:pStyle w:val="Tito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1"/>
      <w:suff w:val="nothing"/>
      <w:lvlText w:val=""/>
      <w:lvlJc w:val="left"/>
      <w:pPr>
        <w:tabs>
          <w:tab w:val="num" w:pos="0"/>
        </w:tabs>
        <w:ind w:left="0" w:firstLine="0"/>
      </w:pPr>
      <w:rPr>
        <w:sz w:val="32"/>
        <w:szCs w:val="32"/>
      </w:rPr>
    </w:lvl>
    <w:lvl w:ilvl="3">
      <w:start w:val="1"/>
      <w:numFmt w:val="none"/>
      <w:pStyle w:val="Titolo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D46353F"/>
    <w:multiLevelType w:val="multilevel"/>
    <w:tmpl w:val="C11E372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00B79FD"/>
    <w:multiLevelType w:val="multilevel"/>
    <w:tmpl w:val="57C0B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lang w:val="it-IT" w:eastAsia="it-I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321CA2"/>
    <w:multiLevelType w:val="multilevel"/>
    <w:tmpl w:val="4AD8CB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7103A4B"/>
    <w:multiLevelType w:val="multilevel"/>
    <w:tmpl w:val="1A1E41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B213994"/>
    <w:multiLevelType w:val="multilevel"/>
    <w:tmpl w:val="44AE13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F1E5185"/>
    <w:multiLevelType w:val="multilevel"/>
    <w:tmpl w:val="5F26C2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/>
        <w:lang w:val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023753A"/>
    <w:multiLevelType w:val="multilevel"/>
    <w:tmpl w:val="22101CEE"/>
    <w:lvl w:ilvl="0">
      <w:start w:val="1"/>
      <w:numFmt w:val="decimal"/>
      <w:pStyle w:val="NormalBold"/>
      <w:lvlText w:val="%1."/>
      <w:lvlJc w:val="left"/>
      <w:pPr>
        <w:tabs>
          <w:tab w:val="num" w:pos="720"/>
        </w:tabs>
        <w:ind w:left="720" w:hanging="360"/>
      </w:pPr>
      <w:rPr>
        <w:szCs w:val="20"/>
        <w:lang w:val="it-IT" w:eastAsia="it-I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6B37F6"/>
    <w:multiLevelType w:val="singleLevel"/>
    <w:tmpl w:val="0B46F7B8"/>
    <w:lvl w:ilvl="0">
      <w:start w:val="1"/>
      <w:numFmt w:val="decimal"/>
      <w:lvlText w:val="Cap. %1 -"/>
      <w:lvlJc w:val="left"/>
      <w:pPr>
        <w:tabs>
          <w:tab w:val="num" w:pos="1440"/>
        </w:tabs>
        <w:ind w:left="0" w:firstLine="0"/>
      </w:pPr>
    </w:lvl>
  </w:abstractNum>
  <w:abstractNum w:abstractNumId="19" w15:restartNumberingAfterBreak="0">
    <w:nsid w:val="36121313"/>
    <w:multiLevelType w:val="multilevel"/>
    <w:tmpl w:val="D152F3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8FE1977"/>
    <w:multiLevelType w:val="multilevel"/>
    <w:tmpl w:val="55B2FBDA"/>
    <w:lvl w:ilvl="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B660634"/>
    <w:multiLevelType w:val="multilevel"/>
    <w:tmpl w:val="F5684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7305EA"/>
    <w:multiLevelType w:val="multilevel"/>
    <w:tmpl w:val="0F34AD1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  <w:rPr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3EB0216E"/>
    <w:multiLevelType w:val="multilevel"/>
    <w:tmpl w:val="8272CD70"/>
    <w:lvl w:ilvl="0">
      <w:start w:val="1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FA73B51"/>
    <w:multiLevelType w:val="multilevel"/>
    <w:tmpl w:val="A7ACF6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/>
        <w:lang w:val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2C004F2"/>
    <w:multiLevelType w:val="multilevel"/>
    <w:tmpl w:val="DED08016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5D07932"/>
    <w:multiLevelType w:val="multilevel"/>
    <w:tmpl w:val="9250699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AE91D0A"/>
    <w:multiLevelType w:val="multilevel"/>
    <w:tmpl w:val="710C5A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4DC8368D"/>
    <w:multiLevelType w:val="multilevel"/>
    <w:tmpl w:val="FA88BA2E"/>
    <w:lvl w:ilvl="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E4F6F7B"/>
    <w:multiLevelType w:val="multilevel"/>
    <w:tmpl w:val="20F6C1C2"/>
    <w:lvl w:ilvl="0">
      <w:start w:val="1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lang w:val="fr-FR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lang w:val="fr-FR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lang w:val="fr-FR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2321AE3"/>
    <w:multiLevelType w:val="multilevel"/>
    <w:tmpl w:val="7A42B9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it-IT" w:eastAsia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4434FF8"/>
    <w:multiLevelType w:val="multilevel"/>
    <w:tmpl w:val="236EB846"/>
    <w:lvl w:ilvl="0">
      <w:numFmt w:val="bullet"/>
      <w:lvlText w:val="-"/>
      <w:lvlJc w:val="left"/>
      <w:pPr>
        <w:tabs>
          <w:tab w:val="num" w:pos="720"/>
        </w:tabs>
        <w:ind w:left="360" w:hanging="360"/>
      </w:pPr>
      <w:rPr>
        <w:rFonts w:ascii="Liberation Serif" w:hAnsi="Liberation Serif" w:cs="Liberation Serif" w:hint="default"/>
        <w:szCs w:val="20"/>
        <w:lang w:val="it-IT" w:eastAsia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6124850"/>
    <w:multiLevelType w:val="multilevel"/>
    <w:tmpl w:val="F1969A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lang w:val="it-IT" w:eastAsia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58766C96"/>
    <w:multiLevelType w:val="hybridMultilevel"/>
    <w:tmpl w:val="E53CBFE2"/>
    <w:lvl w:ilvl="0" w:tplc="298644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F134B7"/>
    <w:multiLevelType w:val="multilevel"/>
    <w:tmpl w:val="1B5AB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lang w:val="it-IT" w:eastAsia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5E0F374A"/>
    <w:multiLevelType w:val="multilevel"/>
    <w:tmpl w:val="B412B7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lang w:val="it-IT" w:eastAsia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5E385DE1"/>
    <w:multiLevelType w:val="multilevel"/>
    <w:tmpl w:val="90848E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0"/>
        <w:lang w:val="it-IT" w:eastAsia="it-I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lang w:val="it-I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lang w:val="it-I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lang w:val="it-I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lang w:val="it-I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lang w:val="it-I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lang w:val="it-IT"/>
      </w:rPr>
    </w:lvl>
  </w:abstractNum>
  <w:abstractNum w:abstractNumId="37" w15:restartNumberingAfterBreak="0">
    <w:nsid w:val="612F0978"/>
    <w:multiLevelType w:val="multilevel"/>
    <w:tmpl w:val="C9FA2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4A2596C"/>
    <w:multiLevelType w:val="multilevel"/>
    <w:tmpl w:val="8A5AFF9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AB86CED"/>
    <w:multiLevelType w:val="multilevel"/>
    <w:tmpl w:val="0DE0859C"/>
    <w:lvl w:ilvl="0">
      <w:start w:val="1"/>
      <w:numFmt w:val="decimal"/>
      <w:lvlText w:val="%1 -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pStyle w:val="Heading2"/>
      <w:lvlText w:val="Cap %2 - 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"/>
      <w:lvlJc w:val="left"/>
      <w:pPr>
        <w:tabs>
          <w:tab w:val="num" w:pos="3572"/>
        </w:tabs>
        <w:ind w:left="3929" w:hanging="397"/>
      </w:pPr>
    </w:lvl>
  </w:abstractNum>
  <w:abstractNum w:abstractNumId="40" w15:restartNumberingAfterBreak="0">
    <w:nsid w:val="6C4907E4"/>
    <w:multiLevelType w:val="multilevel"/>
    <w:tmpl w:val="E2741F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0"/>
        <w:szCs w:val="20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70DF77F1"/>
    <w:multiLevelType w:val="multilevel"/>
    <w:tmpl w:val="31C00452"/>
    <w:lvl w:ilvl="0">
      <w:start w:val="1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2586B06"/>
    <w:multiLevelType w:val="multilevel"/>
    <w:tmpl w:val="292016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it-IT" w:eastAsia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85D549A"/>
    <w:multiLevelType w:val="multilevel"/>
    <w:tmpl w:val="A7F27770"/>
    <w:lvl w:ilvl="0">
      <w:start w:val="1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222222"/>
        <w:lang w:val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7A096C11"/>
    <w:multiLevelType w:val="multilevel"/>
    <w:tmpl w:val="2FFC42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0"/>
        <w:lang w:val="it-IT" w:eastAsia="it-I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lang w:val="it-I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lang w:val="it-I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lang w:val="it-I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lang w:val="it-I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lang w:val="it-I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lang w:val="it-IT"/>
      </w:rPr>
    </w:lvl>
  </w:abstractNum>
  <w:abstractNum w:abstractNumId="45" w15:restartNumberingAfterBreak="0">
    <w:nsid w:val="7CEF42BF"/>
    <w:multiLevelType w:val="multilevel"/>
    <w:tmpl w:val="C7742A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7D1A2968"/>
    <w:multiLevelType w:val="multilevel"/>
    <w:tmpl w:val="6AC68554"/>
    <w:lvl w:ilvl="0">
      <w:numFmt w:val="bullet"/>
      <w:lvlText w:val="-"/>
      <w:lvlJc w:val="left"/>
      <w:pPr>
        <w:tabs>
          <w:tab w:val="num" w:pos="720"/>
        </w:tabs>
        <w:ind w:left="360" w:hanging="360"/>
      </w:pPr>
      <w:rPr>
        <w:rFonts w:ascii="Liberation Serif" w:hAnsi="Liberation Serif" w:cs="Liberation Serif" w:hint="default"/>
        <w:szCs w:val="20"/>
        <w:lang w:val="it-IT" w:eastAsia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7DA16206"/>
    <w:multiLevelType w:val="multilevel"/>
    <w:tmpl w:val="A4B8C3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7DD23500"/>
    <w:multiLevelType w:val="multilevel"/>
    <w:tmpl w:val="DECCE584"/>
    <w:lvl w:ilvl="0">
      <w:start w:val="1"/>
      <w:numFmt w:val="bullet"/>
      <w:pStyle w:val="WW-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7E793FFD"/>
    <w:multiLevelType w:val="multilevel"/>
    <w:tmpl w:val="135E7CB8"/>
    <w:lvl w:ilvl="0">
      <w:start w:val="4"/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7F315EF9"/>
    <w:multiLevelType w:val="multilevel"/>
    <w:tmpl w:val="A27855B8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7FE7175B"/>
    <w:multiLevelType w:val="multilevel"/>
    <w:tmpl w:val="811ECD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10536140">
    <w:abstractNumId w:val="22"/>
  </w:num>
  <w:num w:numId="2" w16cid:durableId="1773479247">
    <w:abstractNumId w:val="28"/>
  </w:num>
  <w:num w:numId="3" w16cid:durableId="877425774">
    <w:abstractNumId w:val="7"/>
  </w:num>
  <w:num w:numId="4" w16cid:durableId="21169720">
    <w:abstractNumId w:val="36"/>
  </w:num>
  <w:num w:numId="5" w16cid:durableId="753941789">
    <w:abstractNumId w:val="17"/>
  </w:num>
  <w:num w:numId="6" w16cid:durableId="1090927768">
    <w:abstractNumId w:val="31"/>
  </w:num>
  <w:num w:numId="7" w16cid:durableId="1470588067">
    <w:abstractNumId w:val="39"/>
  </w:num>
  <w:num w:numId="8" w16cid:durableId="1046564112">
    <w:abstractNumId w:val="27"/>
  </w:num>
  <w:num w:numId="9" w16cid:durableId="1339699442">
    <w:abstractNumId w:val="10"/>
  </w:num>
  <w:num w:numId="10" w16cid:durableId="1824740640">
    <w:abstractNumId w:val="20"/>
  </w:num>
  <w:num w:numId="11" w16cid:durableId="1672678858">
    <w:abstractNumId w:val="29"/>
  </w:num>
  <w:num w:numId="12" w16cid:durableId="581649686">
    <w:abstractNumId w:val="42"/>
  </w:num>
  <w:num w:numId="13" w16cid:durableId="319696111">
    <w:abstractNumId w:val="25"/>
  </w:num>
  <w:num w:numId="14" w16cid:durableId="112985901">
    <w:abstractNumId w:val="9"/>
  </w:num>
  <w:num w:numId="15" w16cid:durableId="1972511824">
    <w:abstractNumId w:val="51"/>
  </w:num>
  <w:num w:numId="16" w16cid:durableId="1462577016">
    <w:abstractNumId w:val="14"/>
  </w:num>
  <w:num w:numId="17" w16cid:durableId="1386221943">
    <w:abstractNumId w:val="13"/>
  </w:num>
  <w:num w:numId="18" w16cid:durableId="940839350">
    <w:abstractNumId w:val="50"/>
  </w:num>
  <w:num w:numId="19" w16cid:durableId="799152058">
    <w:abstractNumId w:val="47"/>
  </w:num>
  <w:num w:numId="20" w16cid:durableId="1561404954">
    <w:abstractNumId w:val="16"/>
  </w:num>
  <w:num w:numId="21" w16cid:durableId="1923024453">
    <w:abstractNumId w:val="49"/>
  </w:num>
  <w:num w:numId="22" w16cid:durableId="1062019585">
    <w:abstractNumId w:val="5"/>
  </w:num>
  <w:num w:numId="23" w16cid:durableId="989752372">
    <w:abstractNumId w:val="34"/>
  </w:num>
  <w:num w:numId="24" w16cid:durableId="1410883709">
    <w:abstractNumId w:val="44"/>
  </w:num>
  <w:num w:numId="25" w16cid:durableId="1703440237">
    <w:abstractNumId w:val="8"/>
  </w:num>
  <w:num w:numId="26" w16cid:durableId="1795363544">
    <w:abstractNumId w:val="26"/>
  </w:num>
  <w:num w:numId="27" w16cid:durableId="340090494">
    <w:abstractNumId w:val="30"/>
  </w:num>
  <w:num w:numId="28" w16cid:durableId="1696497512">
    <w:abstractNumId w:val="41"/>
  </w:num>
  <w:num w:numId="29" w16cid:durableId="2137602291">
    <w:abstractNumId w:val="45"/>
  </w:num>
  <w:num w:numId="30" w16cid:durableId="117187722">
    <w:abstractNumId w:val="11"/>
  </w:num>
  <w:num w:numId="31" w16cid:durableId="73357559">
    <w:abstractNumId w:val="37"/>
  </w:num>
  <w:num w:numId="32" w16cid:durableId="1073890375">
    <w:abstractNumId w:val="38"/>
  </w:num>
  <w:num w:numId="33" w16cid:durableId="536116219">
    <w:abstractNumId w:val="12"/>
  </w:num>
  <w:num w:numId="34" w16cid:durableId="209418237">
    <w:abstractNumId w:val="32"/>
  </w:num>
  <w:num w:numId="35" w16cid:durableId="165367020">
    <w:abstractNumId w:val="35"/>
  </w:num>
  <w:num w:numId="36" w16cid:durableId="1221474664">
    <w:abstractNumId w:val="43"/>
  </w:num>
  <w:num w:numId="37" w16cid:durableId="2094547779">
    <w:abstractNumId w:val="24"/>
  </w:num>
  <w:num w:numId="38" w16cid:durableId="500319164">
    <w:abstractNumId w:val="23"/>
  </w:num>
  <w:num w:numId="39" w16cid:durableId="1328049741">
    <w:abstractNumId w:val="46"/>
  </w:num>
  <w:num w:numId="40" w16cid:durableId="1118987436">
    <w:abstractNumId w:val="19"/>
  </w:num>
  <w:num w:numId="41" w16cid:durableId="1433546251">
    <w:abstractNumId w:val="40"/>
  </w:num>
  <w:num w:numId="42" w16cid:durableId="362219357">
    <w:abstractNumId w:val="6"/>
  </w:num>
  <w:num w:numId="43" w16cid:durableId="1022900186">
    <w:abstractNumId w:val="15"/>
  </w:num>
  <w:num w:numId="44" w16cid:durableId="1400513407">
    <w:abstractNumId w:val="21"/>
  </w:num>
  <w:num w:numId="45" w16cid:durableId="1923177388">
    <w:abstractNumId w:val="4"/>
  </w:num>
  <w:num w:numId="46" w16cid:durableId="222955212">
    <w:abstractNumId w:val="18"/>
  </w:num>
  <w:num w:numId="47" w16cid:durableId="1566528735">
    <w:abstractNumId w:val="0"/>
  </w:num>
  <w:num w:numId="48" w16cid:durableId="713307956">
    <w:abstractNumId w:val="2"/>
  </w:num>
  <w:num w:numId="49" w16cid:durableId="1932005571">
    <w:abstractNumId w:val="3"/>
  </w:num>
  <w:num w:numId="50" w16cid:durableId="1328704857">
    <w:abstractNumId w:val="1"/>
  </w:num>
  <w:num w:numId="51" w16cid:durableId="970937922">
    <w:abstractNumId w:val="48"/>
  </w:num>
  <w:num w:numId="52" w16cid:durableId="14836905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isplayBackgroundShape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F52"/>
    <w:rsid w:val="00142F52"/>
    <w:rsid w:val="0032096E"/>
    <w:rsid w:val="00E5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CDBBCF"/>
  <w15:docId w15:val="{3260510C-A583-48A5-8F17-41EE0743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7"/>
      </w:num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pacing w:before="240" w:after="60"/>
      <w:ind w:left="0" w:firstLine="0"/>
      <w:jc w:val="center"/>
      <w:outlineLvl w:val="1"/>
    </w:pPr>
    <w:rPr>
      <w:rFonts w:ascii="Arial" w:hAnsi="Arial" w:cs="Arial"/>
      <w:b/>
      <w:bCs/>
      <w:i/>
      <w:iCs/>
      <w:sz w:val="36"/>
      <w:szCs w:val="28"/>
    </w:rPr>
  </w:style>
  <w:style w:type="paragraph" w:styleId="Heading3">
    <w:name w:val="heading 3"/>
    <w:basedOn w:val="Normal"/>
    <w:next w:val="Normal"/>
    <w:link w:val="Heading3Char1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ind w:left="72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jc w:val="both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ind w:left="36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360" w:firstLine="36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72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360"/>
      <w:outlineLvl w:val="8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Tahoma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hAnsi="Times New Roman" w:cs="Times New Roman"/>
      <w:lang w:val="fr-FR"/>
    </w:rPr>
  </w:style>
  <w:style w:type="character" w:customStyle="1" w:styleId="WW8Num3z1">
    <w:name w:val="WW8Num3z1"/>
    <w:qFormat/>
    <w:rPr>
      <w:rFonts w:ascii="Courier New" w:hAnsi="Courier New" w:cs="Courier New"/>
      <w:lang w:val="fr-FR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lang w:val="it-IT" w:eastAsia="it-IT"/>
    </w:rPr>
  </w:style>
  <w:style w:type="character" w:customStyle="1" w:styleId="WW8Num5z0">
    <w:name w:val="WW8Num5z0"/>
    <w:qFormat/>
    <w:rPr>
      <w:rFonts w:ascii="Times New Roman" w:hAnsi="Times New Roman" w:cs="Times New Roman"/>
      <w:lang w:val="fr-FR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lang w:val="fr-FR"/>
    </w:rPr>
  </w:style>
  <w:style w:type="character" w:customStyle="1" w:styleId="WW8Num7z0">
    <w:name w:val="WW8Num7z0"/>
    <w:qFormat/>
    <w:rPr>
      <w:i/>
      <w:lang w:val="it-IT"/>
    </w:rPr>
  </w:style>
  <w:style w:type="character" w:customStyle="1" w:styleId="WW8Num8z0">
    <w:name w:val="WW8Num8z0"/>
    <w:qFormat/>
    <w:rPr>
      <w:rFonts w:ascii="Liberation Serif;Times New Roma" w:hAnsi="Liberation Serif;Times New Roma" w:cs="Liberation Serif;Times New Roma"/>
      <w:lang w:val="it-IT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lang w:val="fr-FR"/>
    </w:rPr>
  </w:style>
  <w:style w:type="character" w:customStyle="1" w:styleId="WW8Num13z0">
    <w:name w:val="WW8Num13z0"/>
    <w:qFormat/>
    <w:rPr>
      <w:i/>
      <w:lang w:val="fr-FR"/>
    </w:rPr>
  </w:style>
  <w:style w:type="character" w:customStyle="1" w:styleId="WW8Num14z0">
    <w:name w:val="WW8Num14z0"/>
    <w:qFormat/>
    <w:rPr>
      <w:rFonts w:ascii="Wingdings" w:hAnsi="Wingdings" w:cs="Times New Roman"/>
    </w:rPr>
  </w:style>
  <w:style w:type="character" w:customStyle="1" w:styleId="WW8Num15z0">
    <w:name w:val="WW8Num15z0"/>
    <w:qFormat/>
    <w:rPr>
      <w:b/>
    </w:rPr>
  </w:style>
  <w:style w:type="character" w:customStyle="1" w:styleId="WW8Num16z0">
    <w:name w:val="WW8Num16z0"/>
    <w:qFormat/>
    <w:rPr>
      <w:i/>
      <w:lang w:val="it-IT" w:eastAsia="it-IT"/>
    </w:rPr>
  </w:style>
  <w:style w:type="character" w:customStyle="1" w:styleId="WW8Num17z0">
    <w:name w:val="WW8Num17z0"/>
    <w:qFormat/>
    <w:rPr>
      <w:rFonts w:ascii="Times New Roman" w:hAnsi="Times New Roman" w:cs="Times New Roman"/>
      <w:szCs w:val="20"/>
      <w:lang w:val="it-IT" w:eastAsia="it-IT"/>
    </w:rPr>
  </w:style>
  <w:style w:type="character" w:customStyle="1" w:styleId="WW8Num17z1">
    <w:name w:val="WW8Num17z1"/>
    <w:qFormat/>
    <w:rPr>
      <w:rFonts w:ascii="Courier New" w:hAnsi="Courier New" w:cs="Courier New"/>
      <w:lang w:val="it-IT"/>
    </w:rPr>
  </w:style>
  <w:style w:type="character" w:customStyle="1" w:styleId="WW8Num17z2">
    <w:name w:val="WW8Num17z2"/>
    <w:qFormat/>
    <w:rPr>
      <w:rFonts w:ascii="Wingdings" w:hAnsi="Wingdings" w:cs="Wingdings"/>
      <w:lang w:val="it-IT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lang w:val="it-IT"/>
    </w:rPr>
  </w:style>
  <w:style w:type="character" w:customStyle="1" w:styleId="WW8Num19z0">
    <w:name w:val="WW8Num19z0"/>
    <w:qFormat/>
    <w:rPr>
      <w:szCs w:val="20"/>
      <w:lang w:val="it-IT" w:eastAsia="it-IT"/>
    </w:rPr>
  </w:style>
  <w:style w:type="character" w:customStyle="1" w:styleId="WW8Num20z0">
    <w:name w:val="WW8Num20z0"/>
    <w:qFormat/>
    <w:rPr>
      <w:rFonts w:ascii="Times New Roman" w:hAnsi="Times New Roman" w:cs="Times New Roman"/>
      <w:lang w:val="fr-FR"/>
    </w:rPr>
  </w:style>
  <w:style w:type="character" w:customStyle="1" w:styleId="WW8Num21z0">
    <w:name w:val="WW8Num21z0"/>
    <w:qFormat/>
    <w:rPr>
      <w:lang w:val="it-IT" w:eastAsia="it-IT"/>
    </w:rPr>
  </w:style>
  <w:style w:type="character" w:customStyle="1" w:styleId="WW8Num22z0">
    <w:name w:val="WW8Num22z0"/>
    <w:qFormat/>
    <w:rPr>
      <w:rFonts w:ascii="Times New Roman" w:hAnsi="Times New Roman" w:cs="Times New Roman"/>
    </w:rPr>
  </w:style>
  <w:style w:type="character" w:customStyle="1" w:styleId="WW8Num23z0">
    <w:name w:val="WW8Num23z0"/>
    <w:qFormat/>
    <w:rPr>
      <w:rFonts w:ascii="Times New Roman" w:hAnsi="Times New Roman" w:cs="Times New Roman"/>
      <w:lang w:val="it-IT"/>
    </w:rPr>
  </w:style>
  <w:style w:type="character" w:customStyle="1" w:styleId="WW8Num24z0">
    <w:name w:val="WW8Num24z0"/>
    <w:qFormat/>
    <w:rPr>
      <w:rFonts w:ascii="Times New Roman" w:hAnsi="Times New Roman" w:cs="Times New Roman"/>
      <w:lang w:val="fr-FR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Times New Roman" w:hAnsi="Times New Roman" w:cs="Times New Roman"/>
      <w:lang w:val="fr-FR"/>
    </w:rPr>
  </w:style>
  <w:style w:type="character" w:customStyle="1" w:styleId="WW8Num26z0">
    <w:name w:val="WW8Num26z0"/>
    <w:qFormat/>
    <w:rPr>
      <w:lang w:val="it-IT"/>
    </w:rPr>
  </w:style>
  <w:style w:type="character" w:customStyle="1" w:styleId="WW8Num27z0">
    <w:name w:val="WW8Num27z0"/>
    <w:qFormat/>
    <w:rPr>
      <w:lang w:val="it-IT"/>
    </w:rPr>
  </w:style>
  <w:style w:type="character" w:customStyle="1" w:styleId="WW8Num28z0">
    <w:name w:val="WW8Num28z0"/>
    <w:qFormat/>
  </w:style>
  <w:style w:type="character" w:customStyle="1" w:styleId="WW8Num28z3">
    <w:name w:val="WW8Num28z3"/>
    <w:qFormat/>
    <w:rPr>
      <w:lang w:val="it-IT" w:eastAsia="it-IT"/>
    </w:rPr>
  </w:style>
  <w:style w:type="character" w:customStyle="1" w:styleId="WW8Num29z0">
    <w:name w:val="WW8Num29z0"/>
    <w:qFormat/>
    <w:rPr>
      <w:rFonts w:ascii="Liberation Serif;Times New Roma" w:hAnsi="Liberation Serif;Times New Roma" w:cs="Liberation Serif;Times New Roma"/>
      <w:lang w:val="it-IT" w:eastAsia="it-IT"/>
    </w:rPr>
  </w:style>
  <w:style w:type="character" w:customStyle="1" w:styleId="WW8Num30z0">
    <w:name w:val="WW8Num30z0"/>
    <w:qFormat/>
    <w:rPr>
      <w:rFonts w:ascii="Liberation Serif;Times New Roma" w:hAnsi="Liberation Serif;Times New Roma" w:cs="Liberation Serif;Times New Roma"/>
      <w:lang w:val="it-IT" w:eastAsia="it-IT"/>
    </w:rPr>
  </w:style>
  <w:style w:type="character" w:customStyle="1" w:styleId="WW8Num31z0">
    <w:name w:val="WW8Num31z0"/>
    <w:qFormat/>
    <w:rPr>
      <w:rFonts w:ascii="Times New Roman" w:hAnsi="Times New Roman" w:cs="Times New Roman"/>
      <w:color w:val="222222"/>
      <w:lang w:val="fr-FR"/>
    </w:rPr>
  </w:style>
  <w:style w:type="character" w:customStyle="1" w:styleId="WW8Num32z0">
    <w:name w:val="WW8Num32z0"/>
    <w:qFormat/>
    <w:rPr>
      <w:i/>
      <w:lang w:val="fr-FR"/>
    </w:rPr>
  </w:style>
  <w:style w:type="character" w:customStyle="1" w:styleId="WW8Num33z0">
    <w:name w:val="WW8Num33z0"/>
    <w:qFormat/>
    <w:rPr>
      <w:rFonts w:ascii="Times New Roman" w:hAnsi="Times New Roman" w:cs="Times New Roman"/>
      <w:lang w:val="fr-FR"/>
    </w:rPr>
  </w:style>
  <w:style w:type="character" w:customStyle="1" w:styleId="WW8Num34z0">
    <w:name w:val="WW8Num34z0"/>
    <w:qFormat/>
    <w:rPr>
      <w:rFonts w:ascii="Liberation Serif;Times New Roma" w:hAnsi="Liberation Serif;Times New Roma" w:cs="Liberation Serif;Times New Roma"/>
      <w:szCs w:val="20"/>
      <w:lang w:val="it-IT" w:eastAsia="it-IT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rFonts w:ascii="Calibri" w:hAnsi="Calibri" w:cs="Calibri"/>
      <w:sz w:val="20"/>
      <w:szCs w:val="20"/>
      <w:lang w:val="it-IT"/>
    </w:rPr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Tahoma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1">
    <w:name w:val="WW8Num16z1"/>
    <w:qFormat/>
    <w:rPr>
      <w:rFonts w:ascii="Courier New" w:hAnsi="Courier New" w:cs="Courier New"/>
      <w:lang w:val="it-IT"/>
    </w:rPr>
  </w:style>
  <w:style w:type="character" w:customStyle="1" w:styleId="WW8Num16z2">
    <w:name w:val="WW8Num16z2"/>
    <w:qFormat/>
    <w:rPr>
      <w:rFonts w:ascii="Wingdings" w:hAnsi="Wingdings" w:cs="Wingdings"/>
      <w:lang w:val="it-IT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  <w:rPr>
      <w:lang w:val="it-IT"/>
    </w:rPr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-DefaultParagraphFont">
    <w:name w:val="WW-Default Paragraph Font"/>
    <w:qFormat/>
  </w:style>
  <w:style w:type="character" w:customStyle="1" w:styleId="Heading2Char">
    <w:name w:val="Heading 2 Char"/>
    <w:qFormat/>
    <w:rPr>
      <w:rFonts w:ascii="Arial" w:hAnsi="Arial" w:cs="Arial"/>
      <w:b/>
      <w:bCs/>
      <w:i/>
      <w:iCs/>
      <w:sz w:val="36"/>
      <w:szCs w:val="28"/>
      <w:lang w:val="en-US" w:bidi="ar-SA"/>
    </w:rPr>
  </w:style>
  <w:style w:type="character" w:customStyle="1" w:styleId="StyleHeading2BoldChar">
    <w:name w:val="Style Heading 2 + Bold Char"/>
    <w:basedOn w:val="Heading2Char"/>
    <w:qFormat/>
    <w:rPr>
      <w:rFonts w:ascii="Arial" w:hAnsi="Arial" w:cs="Arial"/>
      <w:b/>
      <w:bCs/>
      <w:i/>
      <w:iCs/>
      <w:sz w:val="36"/>
      <w:szCs w:val="28"/>
      <w:lang w:val="en-US" w:bidi="ar-SA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Numerodipagina">
    <w:name w:val="Numero di pagina"/>
    <w:basedOn w:val="WW-DefaultParagraphFont"/>
  </w:style>
  <w:style w:type="character" w:customStyle="1" w:styleId="Enfasiforte">
    <w:name w:val="Enfasi forte"/>
    <w:qFormat/>
    <w:rPr>
      <w:b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bodybig1">
    <w:name w:val="bodybig1"/>
    <w:qFormat/>
    <w:rPr>
      <w:rFonts w:ascii="Verdana" w:hAnsi="Verdana" w:cs="Verdana"/>
      <w:color w:val="5D5D5D"/>
      <w:sz w:val="20"/>
      <w:szCs w:val="20"/>
      <w:shd w:val="clear" w:color="auto" w:fill="FFFFFF"/>
    </w:rPr>
  </w:style>
  <w:style w:type="character" w:customStyle="1" w:styleId="Enfasi">
    <w:name w:val="Enfasi"/>
    <w:qFormat/>
    <w:rPr>
      <w:i/>
      <w:iCs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HTMLPreformattedChar">
    <w:name w:val="HTML Preformatted Char"/>
    <w:uiPriority w:val="99"/>
    <w:qFormat/>
    <w:rPr>
      <w:rFonts w:ascii="Courier New" w:hAnsi="Courier New" w:cs="Courier New"/>
      <w:color w:val="000000"/>
      <w:shd w:val="clear" w:color="auto" w:fill="F0F0F0"/>
    </w:rPr>
  </w:style>
  <w:style w:type="character" w:customStyle="1" w:styleId="BodyTextChar">
    <w:name w:val="Body Text Char"/>
    <w:qFormat/>
    <w:rPr>
      <w:szCs w:val="24"/>
      <w:lang w:val="en-US"/>
    </w:rPr>
  </w:style>
  <w:style w:type="character" w:customStyle="1" w:styleId="italic1">
    <w:name w:val="italic1"/>
    <w:qFormat/>
    <w:rPr>
      <w:i/>
      <w:iCs/>
    </w:rPr>
  </w:style>
  <w:style w:type="character" w:customStyle="1" w:styleId="Heading3Char">
    <w:name w:val="Heading 3 Char"/>
    <w:qFormat/>
    <w:rPr>
      <w:rFonts w:ascii="Arial" w:hAnsi="Arial" w:cs="Arial"/>
      <w:b/>
      <w:bCs/>
      <w:sz w:val="32"/>
      <w:szCs w:val="26"/>
      <w:lang w:val="en-US"/>
    </w:rPr>
  </w:style>
  <w:style w:type="character" w:customStyle="1" w:styleId="apple-style-span">
    <w:name w:val="apple-style-span"/>
    <w:qFormat/>
  </w:style>
  <w:style w:type="character" w:styleId="HTMLCode">
    <w:name w:val="HTML Code"/>
    <w:uiPriority w:val="99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pafhovertarget">
    <w:name w:val="p_afhovertarget"/>
    <w:qFormat/>
  </w:style>
  <w:style w:type="character" w:customStyle="1" w:styleId="Heading2Char1">
    <w:name w:val="Heading 2 Char1"/>
    <w:qFormat/>
    <w:rPr>
      <w:rFonts w:ascii="Arial" w:hAnsi="Arial" w:cs="Arial"/>
      <w:b/>
      <w:bCs/>
      <w:i/>
      <w:iCs/>
      <w:sz w:val="36"/>
      <w:szCs w:val="28"/>
      <w:lang w:val="en-US"/>
    </w:rPr>
  </w:style>
  <w:style w:type="character" w:customStyle="1" w:styleId="Saltoaindice">
    <w:name w:val="Salto a indice"/>
    <w:qFormat/>
  </w:style>
  <w:style w:type="character" w:customStyle="1" w:styleId="Caratteridinumerazione">
    <w:name w:val="Caratteri di numerazione"/>
    <w:qFormat/>
  </w:style>
  <w:style w:type="paragraph" w:customStyle="1" w:styleId="Titolo">
    <w:name w:val="Titolo"/>
    <w:basedOn w:val="Normal"/>
    <w:next w:val="BodyText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Lohit Devanagari;Times New R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;Times New Roma"/>
      <w:i/>
      <w:iCs/>
      <w:sz w:val="24"/>
    </w:rPr>
  </w:style>
  <w:style w:type="paragraph" w:customStyle="1" w:styleId="Indice">
    <w:name w:val="Indice"/>
    <w:basedOn w:val="Normal"/>
    <w:qFormat/>
    <w:pPr>
      <w:suppressLineNumbers/>
    </w:pPr>
    <w:rPr>
      <w:rFonts w:cs="Lohit Devanagari;Times New Roma"/>
    </w:rPr>
  </w:style>
  <w:style w:type="paragraph" w:customStyle="1" w:styleId="StyleHeading2Bold">
    <w:name w:val="Style Heading 2 + Bold"/>
    <w:basedOn w:val="Heading2"/>
    <w:qFormat/>
    <w:pPr>
      <w:numPr>
        <w:ilvl w:val="0"/>
        <w:numId w:val="0"/>
      </w:numPr>
      <w:outlineLvl w:val="9"/>
    </w:pPr>
    <w:rPr>
      <w:bCs w:val="0"/>
    </w:rPr>
  </w:style>
  <w:style w:type="paragraph" w:customStyle="1" w:styleId="Intestazioneepidipagina">
    <w:name w:val="Intestazione e piè di pagina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uiPriority w:val="39"/>
  </w:style>
  <w:style w:type="paragraph" w:styleId="TOC2">
    <w:name w:val="toc 2"/>
    <w:basedOn w:val="Normal"/>
    <w:next w:val="Normal"/>
    <w:uiPriority w:val="39"/>
    <w:pPr>
      <w:tabs>
        <w:tab w:val="right" w:leader="dot" w:pos="9356"/>
      </w:tabs>
      <w:ind w:left="200"/>
    </w:pPr>
    <w:rPr>
      <w:b/>
      <w:lang w:eastAsia="it-IT"/>
    </w:rPr>
  </w:style>
  <w:style w:type="paragraph" w:styleId="TOC3">
    <w:name w:val="toc 3"/>
    <w:basedOn w:val="Normal"/>
    <w:next w:val="Normal"/>
    <w:uiPriority w:val="39"/>
    <w:pPr>
      <w:tabs>
        <w:tab w:val="right" w:leader="dot" w:pos="9379"/>
      </w:tabs>
      <w:ind w:left="403"/>
    </w:pPr>
  </w:style>
  <w:style w:type="paragraph" w:styleId="BodyTextIndent">
    <w:name w:val="Body Text Indent"/>
    <w:basedOn w:val="Normal"/>
    <w:pPr>
      <w:spacing w:after="120"/>
      <w:ind w:left="357" w:hanging="357"/>
      <w:jc w:val="both"/>
    </w:pPr>
    <w:rPr>
      <w:b/>
    </w:rPr>
  </w:style>
  <w:style w:type="paragraph" w:styleId="DocumentMap">
    <w:name w:val="Document Map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BodyTextIndent2">
    <w:name w:val="Body Text Indent 2"/>
    <w:basedOn w:val="Normal"/>
    <w:qFormat/>
    <w:pPr>
      <w:spacing w:after="120"/>
      <w:ind w:left="720"/>
      <w:jc w:val="both"/>
    </w:pPr>
  </w:style>
  <w:style w:type="paragraph" w:styleId="BodyTextIndent3">
    <w:name w:val="Body Text Indent 3"/>
    <w:basedOn w:val="Normal"/>
    <w:qFormat/>
    <w:pPr>
      <w:spacing w:after="120"/>
      <w:ind w:left="360" w:hanging="360"/>
      <w:jc w:val="both"/>
    </w:pPr>
  </w:style>
  <w:style w:type="paragraph" w:styleId="BodyText2">
    <w:name w:val="Body Text 2"/>
    <w:basedOn w:val="Normal"/>
    <w:qFormat/>
    <w:pPr>
      <w:jc w:val="both"/>
    </w:pPr>
    <w:rPr>
      <w:b/>
    </w:rPr>
  </w:style>
  <w:style w:type="paragraph" w:customStyle="1" w:styleId="Preformattato">
    <w:name w:val="Preformattato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Index1">
    <w:name w:val="index 1"/>
    <w:basedOn w:val="Normal"/>
    <w:next w:val="Normal"/>
    <w:pPr>
      <w:spacing w:after="120"/>
      <w:jc w:val="both"/>
    </w:p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Cs w:val="20"/>
      <w:lang w:bidi="ar-SA"/>
    </w:rPr>
  </w:style>
  <w:style w:type="paragraph" w:customStyle="1" w:styleId="9Sidebartext">
    <w:name w:val="*9. Sidebar text"/>
    <w:basedOn w:val="Default"/>
    <w:next w:val="Default"/>
    <w:qFormat/>
    <w:pPr>
      <w:spacing w:before="180" w:after="60"/>
    </w:pPr>
    <w:rPr>
      <w:color w:val="auto"/>
    </w:rPr>
  </w:style>
  <w:style w:type="paragraph" w:customStyle="1" w:styleId="8GeneralText">
    <w:name w:val="*8. General Text"/>
    <w:basedOn w:val="Default"/>
    <w:next w:val="Default"/>
    <w:qFormat/>
    <w:pPr>
      <w:spacing w:after="120"/>
    </w:pPr>
    <w:rPr>
      <w:color w:val="auto"/>
    </w:rPr>
  </w:style>
  <w:style w:type="paragraph" w:styleId="HTMLPreformatted">
    <w:name w:val="HTML Preformatted"/>
    <w:basedOn w:val="Normal"/>
    <w:uiPriority w:val="99"/>
    <w:qFormat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0F0F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0"/>
    </w:rPr>
  </w:style>
  <w:style w:type="paragraph" w:styleId="FootnoteText">
    <w:name w:val="footnote text"/>
    <w:basedOn w:val="Normal"/>
    <w:rPr>
      <w:szCs w:val="20"/>
    </w:rPr>
  </w:style>
  <w:style w:type="paragraph" w:customStyle="1" w:styleId="NormaleGiustificato">
    <w:name w:val="Normale + Giustificato"/>
    <w:basedOn w:val="HTMLPreformatted"/>
    <w:qFormat/>
    <w:rPr>
      <w:rFonts w:ascii="Times New Roman" w:hAnsi="Times New Roman" w:cs="Times New Roman"/>
      <w:lang w:val="en-GB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delisting">
    <w:name w:val="codelisting"/>
    <w:basedOn w:val="Normal"/>
    <w:qFormat/>
    <w:pPr>
      <w:spacing w:before="100" w:after="100"/>
    </w:pPr>
    <w:rPr>
      <w:sz w:val="24"/>
    </w:rPr>
  </w:style>
  <w:style w:type="paragraph" w:customStyle="1" w:styleId="codelistingresults">
    <w:name w:val="codelistingresults"/>
    <w:basedOn w:val="Normal"/>
    <w:qFormat/>
    <w:pPr>
      <w:spacing w:before="100" w:after="100"/>
    </w:pPr>
    <w:rPr>
      <w:sz w:val="24"/>
    </w:rPr>
  </w:style>
  <w:style w:type="paragraph" w:styleId="IndexHeading">
    <w:name w:val="index heading"/>
    <w:basedOn w:val="Normal"/>
    <w:next w:val="Index1"/>
    <w:pPr>
      <w:jc w:val="both"/>
    </w:pPr>
    <w:rPr>
      <w:szCs w:val="20"/>
    </w:rPr>
  </w:style>
  <w:style w:type="paragraph" w:customStyle="1" w:styleId="HTMLPreformatted1">
    <w:name w:val="HTML Preformatted1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  <w:lang w:val="en-GB"/>
    </w:rPr>
  </w:style>
  <w:style w:type="paragraph" w:customStyle="1" w:styleId="normale">
    <w:name w:val="normale"/>
    <w:basedOn w:val="Index1"/>
    <w:qFormat/>
    <w:pPr>
      <w:ind w:firstLine="284"/>
    </w:pPr>
    <w:rPr>
      <w:szCs w:val="20"/>
      <w:lang w:val="en-GB"/>
    </w:rPr>
  </w:style>
  <w:style w:type="paragraph" w:customStyle="1" w:styleId="NormalJustified">
    <w:name w:val="Normal + Justified"/>
    <w:basedOn w:val="Normal"/>
    <w:qFormat/>
    <w:pPr>
      <w:jc w:val="both"/>
    </w:pPr>
    <w:rPr>
      <w:b/>
      <w:sz w:val="32"/>
      <w:szCs w:val="20"/>
    </w:rPr>
  </w:style>
  <w:style w:type="paragraph" w:customStyle="1" w:styleId="NormalBold">
    <w:name w:val="Normal + Bold"/>
    <w:basedOn w:val="Normal"/>
    <w:qFormat/>
    <w:pPr>
      <w:numPr>
        <w:numId w:val="5"/>
      </w:numPr>
      <w:spacing w:before="100" w:after="100"/>
    </w:pPr>
    <w:rPr>
      <w:b/>
      <w:bCs/>
      <w:color w:val="FF0000"/>
      <w:szCs w:val="20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qFormat/>
    <w:pPr>
      <w:spacing w:before="100" w:after="100"/>
    </w:pPr>
    <w:rPr>
      <w:sz w:val="24"/>
    </w:rPr>
  </w:style>
  <w:style w:type="paragraph" w:styleId="NoSpacing">
    <w:name w:val="No Spacing"/>
    <w:qFormat/>
    <w:rPr>
      <w:rFonts w:ascii="Calibri" w:eastAsia="Calibri" w:hAnsi="Calibri" w:cs="Calibri"/>
      <w:sz w:val="22"/>
      <w:szCs w:val="22"/>
      <w:lang w:val="en-US" w:bidi="ar-SA"/>
    </w:rPr>
  </w:style>
  <w:style w:type="paragraph" w:customStyle="1" w:styleId="Contenutotabella">
    <w:name w:val="Contenuto tabella"/>
    <w:basedOn w:val="Normal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Contenutocornice">
    <w:name w:val="Contenuto cornice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Numerazione123">
    <w:name w:val="Numerazione 123"/>
    <w:qFormat/>
  </w:style>
  <w:style w:type="paragraph" w:customStyle="1" w:styleId="Titolo11">
    <w:name w:val="Titolo 11"/>
    <w:basedOn w:val="Normal"/>
    <w:next w:val="Normal"/>
    <w:qFormat/>
    <w:rsid w:val="00E53CB9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Titolo21">
    <w:name w:val="Titolo 21"/>
    <w:basedOn w:val="Normal"/>
    <w:next w:val="Normal"/>
    <w:qFormat/>
    <w:rsid w:val="00E53CB9"/>
    <w:pPr>
      <w:keepNext/>
      <w:numPr>
        <w:ilvl w:val="1"/>
        <w:numId w:val="42"/>
      </w:num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pacing w:before="240" w:after="60"/>
      <w:ind w:left="0" w:firstLine="0"/>
      <w:jc w:val="center"/>
      <w:outlineLvl w:val="1"/>
    </w:pPr>
    <w:rPr>
      <w:rFonts w:ascii="Arial" w:hAnsi="Arial" w:cs="Arial"/>
      <w:b/>
      <w:bCs/>
      <w:i/>
      <w:iCs/>
      <w:sz w:val="36"/>
      <w:szCs w:val="28"/>
    </w:rPr>
  </w:style>
  <w:style w:type="paragraph" w:customStyle="1" w:styleId="Titolo31">
    <w:name w:val="Titolo 31"/>
    <w:basedOn w:val="Normal"/>
    <w:next w:val="Normal"/>
    <w:qFormat/>
    <w:rsid w:val="00E53CB9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paragraph" w:customStyle="1" w:styleId="Titolo41">
    <w:name w:val="Titolo 41"/>
    <w:basedOn w:val="Normal"/>
    <w:next w:val="Normal"/>
    <w:qFormat/>
    <w:rsid w:val="00E53CB9"/>
    <w:pPr>
      <w:keepNext/>
      <w:numPr>
        <w:ilvl w:val="3"/>
        <w:numId w:val="9"/>
      </w:numPr>
      <w:ind w:left="720"/>
      <w:jc w:val="both"/>
      <w:outlineLvl w:val="3"/>
    </w:pPr>
    <w:rPr>
      <w:b/>
    </w:rPr>
  </w:style>
  <w:style w:type="paragraph" w:customStyle="1" w:styleId="Titolo51">
    <w:name w:val="Titolo 51"/>
    <w:basedOn w:val="Normal"/>
    <w:next w:val="Normal"/>
    <w:qFormat/>
    <w:rsid w:val="00E53CB9"/>
    <w:pPr>
      <w:keepNext/>
      <w:numPr>
        <w:ilvl w:val="4"/>
        <w:numId w:val="9"/>
      </w:numPr>
      <w:jc w:val="both"/>
      <w:outlineLvl w:val="4"/>
    </w:pPr>
    <w:rPr>
      <w:b/>
    </w:rPr>
  </w:style>
  <w:style w:type="paragraph" w:customStyle="1" w:styleId="Titolo61">
    <w:name w:val="Titolo 61"/>
    <w:basedOn w:val="Normal"/>
    <w:next w:val="Normal"/>
    <w:qFormat/>
    <w:rsid w:val="00E53CB9"/>
    <w:pPr>
      <w:keepNext/>
      <w:numPr>
        <w:ilvl w:val="5"/>
        <w:numId w:val="9"/>
      </w:numPr>
      <w:ind w:left="360"/>
      <w:jc w:val="both"/>
      <w:outlineLvl w:val="5"/>
    </w:pPr>
    <w:rPr>
      <w:b/>
    </w:rPr>
  </w:style>
  <w:style w:type="paragraph" w:customStyle="1" w:styleId="Titolo71">
    <w:name w:val="Titolo 71"/>
    <w:basedOn w:val="Normal"/>
    <w:next w:val="Normal"/>
    <w:qFormat/>
    <w:rsid w:val="00E53CB9"/>
    <w:pPr>
      <w:keepNext/>
      <w:numPr>
        <w:ilvl w:val="6"/>
        <w:numId w:val="9"/>
      </w:numPr>
      <w:ind w:left="360" w:firstLine="360"/>
      <w:jc w:val="both"/>
      <w:outlineLvl w:val="6"/>
    </w:pPr>
    <w:rPr>
      <w:b/>
    </w:rPr>
  </w:style>
  <w:style w:type="paragraph" w:customStyle="1" w:styleId="Titolo81">
    <w:name w:val="Titolo 81"/>
    <w:basedOn w:val="Normal"/>
    <w:next w:val="Normal"/>
    <w:qFormat/>
    <w:rsid w:val="00E53CB9"/>
    <w:pPr>
      <w:keepNext/>
      <w:numPr>
        <w:ilvl w:val="7"/>
        <w:numId w:val="9"/>
      </w:numPr>
      <w:ind w:left="720"/>
      <w:outlineLvl w:val="7"/>
    </w:pPr>
    <w:rPr>
      <w:b/>
    </w:rPr>
  </w:style>
  <w:style w:type="paragraph" w:customStyle="1" w:styleId="Titolo91">
    <w:name w:val="Titolo 91"/>
    <w:basedOn w:val="Normal"/>
    <w:next w:val="Normal"/>
    <w:qFormat/>
    <w:rsid w:val="00E53CB9"/>
    <w:pPr>
      <w:keepNext/>
      <w:numPr>
        <w:ilvl w:val="8"/>
        <w:numId w:val="9"/>
      </w:numPr>
      <w:ind w:left="360"/>
      <w:outlineLvl w:val="8"/>
    </w:pPr>
    <w:rPr>
      <w:b/>
      <w:lang w:val="en-GB"/>
    </w:rPr>
  </w:style>
  <w:style w:type="paragraph" w:styleId="Title">
    <w:name w:val="Title"/>
    <w:basedOn w:val="Normal"/>
    <w:next w:val="BodyText"/>
    <w:link w:val="TitleChar"/>
    <w:qFormat/>
    <w:rsid w:val="00E53CB9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53CB9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customStyle="1" w:styleId="Didascalia1">
    <w:name w:val="Didascalia1"/>
    <w:basedOn w:val="Normal"/>
    <w:qFormat/>
    <w:rsid w:val="00E53CB9"/>
    <w:pPr>
      <w:suppressLineNumbers/>
      <w:spacing w:before="120" w:after="120"/>
    </w:pPr>
    <w:rPr>
      <w:rFonts w:cs="Lohit Devanagari;Times New Roma"/>
      <w:i/>
      <w:iCs/>
      <w:sz w:val="24"/>
    </w:rPr>
  </w:style>
  <w:style w:type="paragraph" w:customStyle="1" w:styleId="Pidipagina1">
    <w:name w:val="Piè di pagina1"/>
    <w:basedOn w:val="Normal"/>
    <w:rsid w:val="00E53CB9"/>
    <w:pPr>
      <w:tabs>
        <w:tab w:val="center" w:pos="4320"/>
        <w:tab w:val="right" w:pos="8640"/>
      </w:tabs>
    </w:pPr>
  </w:style>
  <w:style w:type="paragraph" w:customStyle="1" w:styleId="Intestazione1">
    <w:name w:val="Intestazione1"/>
    <w:basedOn w:val="Normal"/>
    <w:rsid w:val="00E53CB9"/>
    <w:pPr>
      <w:tabs>
        <w:tab w:val="center" w:pos="4320"/>
        <w:tab w:val="right" w:pos="8640"/>
      </w:tabs>
    </w:pPr>
  </w:style>
  <w:style w:type="paragraph" w:customStyle="1" w:styleId="Sommario11">
    <w:name w:val="Sommario 11"/>
    <w:basedOn w:val="Normal"/>
    <w:next w:val="Normal"/>
    <w:rsid w:val="00E53CB9"/>
  </w:style>
  <w:style w:type="paragraph" w:customStyle="1" w:styleId="Sommario21">
    <w:name w:val="Sommario 21"/>
    <w:basedOn w:val="Normal"/>
    <w:next w:val="Normal"/>
    <w:rsid w:val="00E53CB9"/>
    <w:pPr>
      <w:tabs>
        <w:tab w:val="right" w:leader="dot" w:pos="9356"/>
      </w:tabs>
      <w:ind w:left="200"/>
    </w:pPr>
    <w:rPr>
      <w:b/>
      <w:lang w:eastAsia="it-IT"/>
    </w:rPr>
  </w:style>
  <w:style w:type="paragraph" w:customStyle="1" w:styleId="Sommario31">
    <w:name w:val="Sommario 31"/>
    <w:basedOn w:val="Normal"/>
    <w:next w:val="Normal"/>
    <w:rsid w:val="00E53CB9"/>
    <w:pPr>
      <w:tabs>
        <w:tab w:val="right" w:leader="dot" w:pos="9379"/>
      </w:tabs>
      <w:ind w:left="403"/>
    </w:pPr>
  </w:style>
  <w:style w:type="paragraph" w:customStyle="1" w:styleId="Indice11">
    <w:name w:val="Indice 11"/>
    <w:basedOn w:val="Normal"/>
    <w:next w:val="Normal"/>
    <w:rsid w:val="00E53CB9"/>
    <w:pPr>
      <w:spacing w:after="120"/>
      <w:jc w:val="both"/>
    </w:pPr>
  </w:style>
  <w:style w:type="paragraph" w:customStyle="1" w:styleId="Testonotaapidipagina1">
    <w:name w:val="Testo nota a piè di pagina1"/>
    <w:basedOn w:val="Normal"/>
    <w:rsid w:val="00E53CB9"/>
    <w:rPr>
      <w:szCs w:val="20"/>
    </w:rPr>
  </w:style>
  <w:style w:type="paragraph" w:customStyle="1" w:styleId="Titoloindice1">
    <w:name w:val="Titolo indice1"/>
    <w:basedOn w:val="Normal"/>
    <w:next w:val="Indice11"/>
    <w:rsid w:val="00E53CB9"/>
    <w:pPr>
      <w:jc w:val="both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53CB9"/>
    <w:pPr>
      <w:ind w:left="4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53CB9"/>
    <w:pPr>
      <w:ind w:left="6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53CB9"/>
    <w:pPr>
      <w:ind w:left="8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53CB9"/>
    <w:pPr>
      <w:ind w:left="10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53CB9"/>
    <w:pPr>
      <w:ind w:left="12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53CB9"/>
    <w:pPr>
      <w:ind w:left="1400"/>
    </w:pPr>
    <w:rPr>
      <w:rFonts w:asciiTheme="minorHAnsi" w:hAnsiTheme="minorHAnsi"/>
      <w:szCs w:val="20"/>
    </w:rPr>
  </w:style>
  <w:style w:type="character" w:styleId="Hyperlink">
    <w:name w:val="Hyperlink"/>
    <w:basedOn w:val="DefaultParagraphFont"/>
    <w:uiPriority w:val="99"/>
    <w:unhideWhenUsed/>
    <w:rsid w:val="00E53CB9"/>
    <w:rPr>
      <w:color w:val="0563C1" w:themeColor="hyperlink"/>
      <w:u w:val="single"/>
    </w:rPr>
  </w:style>
  <w:style w:type="character" w:customStyle="1" w:styleId="Heading3Char1">
    <w:name w:val="Heading 3 Char1"/>
    <w:basedOn w:val="DefaultParagraphFont"/>
    <w:link w:val="Heading3"/>
    <w:rsid w:val="00E53CB9"/>
    <w:rPr>
      <w:rFonts w:ascii="Arial" w:eastAsia="Times New Roman" w:hAnsi="Arial" w:cs="Arial"/>
      <w:b/>
      <w:bCs/>
      <w:sz w:val="32"/>
      <w:szCs w:val="26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53CB9"/>
    <w:rPr>
      <w:color w:val="605E5C"/>
      <w:shd w:val="clear" w:color="auto" w:fill="E1DFDD"/>
    </w:rPr>
  </w:style>
  <w:style w:type="paragraph" w:customStyle="1" w:styleId="WW-ListBullet4">
    <w:name w:val="WW-List Bullet 4"/>
    <w:basedOn w:val="Normal"/>
    <w:qFormat/>
    <w:rsid w:val="00E53CB9"/>
    <w:pPr>
      <w:numPr>
        <w:numId w:val="51"/>
      </w:numPr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9</Pages>
  <Words>2967</Words>
  <Characters>16914</Characters>
  <Application>Microsoft Office Word</Application>
  <DocSecurity>0</DocSecurity>
  <Lines>140</Lines>
  <Paragraphs>39</Paragraphs>
  <ScaleCrop>false</ScaleCrop>
  <Company/>
  <LinksUpToDate>false</LinksUpToDate>
  <CharactersWithSpaces>19842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11g__Performance_Tuning</dc:title>
  <dc:subject/>
  <dc:creator>loris assi</dc:creator>
  <dc:description/>
  <cp:lastModifiedBy>Loris Assi</cp:lastModifiedBy>
  <cp:revision>33</cp:revision>
  <cp:lastPrinted>2022-06-07T17:41:00Z</cp:lastPrinted>
  <dcterms:created xsi:type="dcterms:W3CDTF">2017-09-17T15:01:00Z</dcterms:created>
  <dcterms:modified xsi:type="dcterms:W3CDTF">2023-08-04T14:16:00Z</dcterms:modified>
  <dc:language>it-IT</dc:language>
</cp:coreProperties>
</file>